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8B9D1" w14:textId="77777777" w:rsidR="004A4DD0" w:rsidRDefault="00161FD6">
      <w:pPr>
        <w:pStyle w:val="a3"/>
        <w:spacing w:before="75"/>
        <w:ind w:left="895" w:right="1257"/>
        <w:jc w:val="center"/>
      </w:pPr>
      <w:r>
        <w:t>Муниципальное бюджетное дошкольное образовательное учреждение детский сад №</w:t>
      </w:r>
      <w:r w:rsidRPr="00844706">
        <w:t>28</w:t>
      </w:r>
      <w:r>
        <w:t xml:space="preserve"> «Ладушки»</w:t>
      </w:r>
    </w:p>
    <w:p w14:paraId="7C28B9D2" w14:textId="77777777" w:rsidR="004A4DD0" w:rsidRDefault="00161FD6">
      <w:pPr>
        <w:pStyle w:val="a3"/>
        <w:spacing w:line="321" w:lineRule="exact"/>
        <w:ind w:left="895" w:right="1179"/>
        <w:jc w:val="center"/>
      </w:pPr>
      <w:r>
        <w:t>Старооскольского городского округа</w:t>
      </w:r>
    </w:p>
    <w:p w14:paraId="7C28B9D3" w14:textId="77777777" w:rsidR="004A4DD0" w:rsidRDefault="004A4DD0">
      <w:pPr>
        <w:pStyle w:val="a3"/>
        <w:ind w:left="0"/>
        <w:rPr>
          <w:sz w:val="20"/>
        </w:rPr>
      </w:pPr>
    </w:p>
    <w:p w14:paraId="7C28B9D4" w14:textId="77777777" w:rsidR="004A4DD0" w:rsidRDefault="004A4DD0">
      <w:pPr>
        <w:pStyle w:val="a3"/>
        <w:ind w:left="0"/>
        <w:rPr>
          <w:sz w:val="20"/>
        </w:rPr>
      </w:pPr>
    </w:p>
    <w:p w14:paraId="7C28B9D5" w14:textId="77777777" w:rsidR="004A4DD0" w:rsidRDefault="004A4DD0">
      <w:pPr>
        <w:pStyle w:val="a3"/>
        <w:ind w:left="0"/>
        <w:rPr>
          <w:sz w:val="20"/>
        </w:rPr>
      </w:pPr>
    </w:p>
    <w:p w14:paraId="7C28B9D6" w14:textId="77777777" w:rsidR="004A4DD0" w:rsidRDefault="004A4DD0">
      <w:pPr>
        <w:pStyle w:val="a3"/>
        <w:ind w:left="0"/>
        <w:rPr>
          <w:sz w:val="20"/>
        </w:rPr>
      </w:pPr>
    </w:p>
    <w:p w14:paraId="7C28B9D7" w14:textId="77777777" w:rsidR="004A4DD0" w:rsidRDefault="004A4DD0">
      <w:pPr>
        <w:pStyle w:val="a3"/>
        <w:spacing w:before="3" w:after="1"/>
        <w:ind w:left="0"/>
        <w:rPr>
          <w:sz w:val="11"/>
        </w:rPr>
      </w:pPr>
    </w:p>
    <w:tbl>
      <w:tblPr>
        <w:tblW w:w="0" w:type="auto"/>
        <w:tblInd w:w="124" w:type="dxa"/>
        <w:tblLayout w:type="fixed"/>
        <w:tblCellMar>
          <w:left w:w="0" w:type="dxa"/>
          <w:right w:w="0" w:type="dxa"/>
        </w:tblCellMar>
        <w:tblLook w:val="04A0" w:firstRow="1" w:lastRow="0" w:firstColumn="1" w:lastColumn="0" w:noHBand="0" w:noVBand="1"/>
      </w:tblPr>
      <w:tblGrid>
        <w:gridCol w:w="5546"/>
        <w:gridCol w:w="4678"/>
      </w:tblGrid>
      <w:tr w:rsidR="004A4DD0" w14:paraId="7C28B9DE" w14:textId="77777777" w:rsidTr="00844706">
        <w:trPr>
          <w:trHeight w:val="1273"/>
        </w:trPr>
        <w:tc>
          <w:tcPr>
            <w:tcW w:w="5546" w:type="dxa"/>
          </w:tcPr>
          <w:p w14:paraId="7C28B9D8" w14:textId="77777777" w:rsidR="004A4DD0" w:rsidRDefault="00161FD6">
            <w:pPr>
              <w:pStyle w:val="TableParagraph"/>
              <w:spacing w:line="306" w:lineRule="exact"/>
              <w:ind w:left="200"/>
              <w:rPr>
                <w:b/>
                <w:sz w:val="28"/>
              </w:rPr>
            </w:pPr>
            <w:r>
              <w:rPr>
                <w:b/>
                <w:sz w:val="28"/>
              </w:rPr>
              <w:t>Принята:</w:t>
            </w:r>
          </w:p>
          <w:p w14:paraId="7C28B9D9" w14:textId="6DC0983F" w:rsidR="004A4DD0" w:rsidRDefault="00161FD6" w:rsidP="00844706">
            <w:pPr>
              <w:pStyle w:val="TableParagraph"/>
              <w:ind w:left="200" w:right="573"/>
              <w:rPr>
                <w:sz w:val="28"/>
              </w:rPr>
            </w:pPr>
            <w:r>
              <w:rPr>
                <w:sz w:val="28"/>
              </w:rPr>
              <w:t xml:space="preserve">на </w:t>
            </w:r>
            <w:r w:rsidR="00844706">
              <w:rPr>
                <w:sz w:val="28"/>
              </w:rPr>
              <w:t xml:space="preserve">заседании </w:t>
            </w:r>
            <w:r>
              <w:rPr>
                <w:sz w:val="28"/>
              </w:rPr>
              <w:t>педагогическо</w:t>
            </w:r>
            <w:r w:rsidR="00844706">
              <w:rPr>
                <w:sz w:val="28"/>
              </w:rPr>
              <w:t>го</w:t>
            </w:r>
            <w:r>
              <w:rPr>
                <w:sz w:val="28"/>
              </w:rPr>
              <w:t xml:space="preserve"> совет</w:t>
            </w:r>
            <w:r w:rsidR="00844706">
              <w:rPr>
                <w:sz w:val="28"/>
              </w:rPr>
              <w:t>а</w:t>
            </w:r>
            <w:r>
              <w:rPr>
                <w:sz w:val="28"/>
              </w:rPr>
              <w:t xml:space="preserve"> МБДОУ ДС №28 «Ладушки»</w:t>
            </w:r>
          </w:p>
          <w:p w14:paraId="7C28B9DA" w14:textId="0D8C0AFA" w:rsidR="004A4DD0" w:rsidRDefault="00C34969">
            <w:pPr>
              <w:pStyle w:val="TableParagraph"/>
              <w:spacing w:before="1" w:line="302" w:lineRule="exact"/>
              <w:ind w:left="200"/>
              <w:rPr>
                <w:sz w:val="28"/>
              </w:rPr>
            </w:pPr>
            <w:r>
              <w:rPr>
                <w:sz w:val="28"/>
              </w:rPr>
              <w:t>от 30.08.2024</w:t>
            </w:r>
            <w:r w:rsidR="00161FD6">
              <w:rPr>
                <w:sz w:val="28"/>
              </w:rPr>
              <w:t xml:space="preserve"> г. </w:t>
            </w:r>
            <w:r w:rsidR="00844706">
              <w:rPr>
                <w:sz w:val="28"/>
              </w:rPr>
              <w:t xml:space="preserve">протокол </w:t>
            </w:r>
            <w:r w:rsidR="00161FD6">
              <w:rPr>
                <w:sz w:val="28"/>
              </w:rPr>
              <w:t>№</w:t>
            </w:r>
            <w:r w:rsidR="00844706">
              <w:rPr>
                <w:sz w:val="28"/>
              </w:rPr>
              <w:t>1</w:t>
            </w:r>
          </w:p>
        </w:tc>
        <w:tc>
          <w:tcPr>
            <w:tcW w:w="4678" w:type="dxa"/>
          </w:tcPr>
          <w:p w14:paraId="7C28B9DB" w14:textId="77777777" w:rsidR="004A4DD0" w:rsidRDefault="00161FD6">
            <w:pPr>
              <w:pStyle w:val="TableParagraph"/>
              <w:spacing w:line="306" w:lineRule="exact"/>
              <w:ind w:left="843"/>
              <w:rPr>
                <w:b/>
                <w:sz w:val="28"/>
              </w:rPr>
            </w:pPr>
            <w:r>
              <w:rPr>
                <w:b/>
                <w:sz w:val="28"/>
              </w:rPr>
              <w:t>Утверждена:</w:t>
            </w:r>
          </w:p>
          <w:p w14:paraId="7C28B9DC" w14:textId="77777777" w:rsidR="004A4DD0" w:rsidRDefault="00161FD6">
            <w:pPr>
              <w:pStyle w:val="TableParagraph"/>
              <w:ind w:left="915"/>
              <w:rPr>
                <w:sz w:val="28"/>
              </w:rPr>
            </w:pPr>
            <w:r>
              <w:rPr>
                <w:sz w:val="28"/>
              </w:rPr>
              <w:t>приказом заведующего МБДОУ ДС №28 «Ладушки»</w:t>
            </w:r>
          </w:p>
          <w:p w14:paraId="7C28B9DD" w14:textId="6CFCD8BA" w:rsidR="004A4DD0" w:rsidRDefault="00C34969" w:rsidP="00C34969">
            <w:pPr>
              <w:pStyle w:val="TableParagraph"/>
              <w:spacing w:before="1" w:line="302" w:lineRule="exact"/>
              <w:ind w:left="915"/>
              <w:rPr>
                <w:sz w:val="28"/>
              </w:rPr>
            </w:pPr>
            <w:r>
              <w:rPr>
                <w:sz w:val="28"/>
              </w:rPr>
              <w:t>от 30.08.2024</w:t>
            </w:r>
            <w:r w:rsidR="00161FD6">
              <w:rPr>
                <w:sz w:val="28"/>
              </w:rPr>
              <w:t xml:space="preserve"> № </w:t>
            </w:r>
            <w:r>
              <w:rPr>
                <w:sz w:val="28"/>
              </w:rPr>
              <w:t>187</w:t>
            </w:r>
          </w:p>
        </w:tc>
      </w:tr>
    </w:tbl>
    <w:p w14:paraId="7C28B9DF" w14:textId="77777777" w:rsidR="004A4DD0" w:rsidRDefault="004A4DD0">
      <w:pPr>
        <w:pStyle w:val="a3"/>
        <w:ind w:left="0"/>
        <w:rPr>
          <w:sz w:val="30"/>
        </w:rPr>
      </w:pPr>
    </w:p>
    <w:p w14:paraId="7C28B9E0" w14:textId="77777777" w:rsidR="004A4DD0" w:rsidRDefault="004A4DD0">
      <w:pPr>
        <w:pStyle w:val="a3"/>
        <w:ind w:left="0"/>
        <w:rPr>
          <w:sz w:val="30"/>
        </w:rPr>
      </w:pPr>
    </w:p>
    <w:p w14:paraId="7C28B9E1" w14:textId="77777777" w:rsidR="004A4DD0" w:rsidRDefault="004A4DD0">
      <w:pPr>
        <w:pStyle w:val="a3"/>
        <w:ind w:left="0"/>
        <w:rPr>
          <w:sz w:val="30"/>
        </w:rPr>
      </w:pPr>
    </w:p>
    <w:p w14:paraId="7C28B9E2" w14:textId="77777777" w:rsidR="004A4DD0" w:rsidRDefault="004A4DD0">
      <w:pPr>
        <w:pStyle w:val="a3"/>
        <w:ind w:left="0"/>
        <w:rPr>
          <w:sz w:val="30"/>
        </w:rPr>
      </w:pPr>
    </w:p>
    <w:p w14:paraId="7C28B9E3" w14:textId="77777777" w:rsidR="004A4DD0" w:rsidRDefault="004A4DD0">
      <w:pPr>
        <w:pStyle w:val="a3"/>
        <w:ind w:left="0"/>
        <w:rPr>
          <w:sz w:val="30"/>
        </w:rPr>
      </w:pPr>
    </w:p>
    <w:p w14:paraId="7C28B9E4" w14:textId="77777777" w:rsidR="004A4DD0" w:rsidRDefault="004A4DD0">
      <w:pPr>
        <w:pStyle w:val="a3"/>
        <w:ind w:left="0"/>
        <w:rPr>
          <w:sz w:val="30"/>
        </w:rPr>
      </w:pPr>
    </w:p>
    <w:p w14:paraId="7C28B9E5" w14:textId="77777777" w:rsidR="004A4DD0" w:rsidRDefault="004A4DD0">
      <w:pPr>
        <w:pStyle w:val="a3"/>
        <w:ind w:left="0"/>
        <w:rPr>
          <w:sz w:val="30"/>
        </w:rPr>
      </w:pPr>
    </w:p>
    <w:p w14:paraId="7C28B9E6" w14:textId="77777777" w:rsidR="004A4DD0" w:rsidRDefault="004A4DD0">
      <w:pPr>
        <w:pStyle w:val="a3"/>
        <w:ind w:left="0"/>
        <w:rPr>
          <w:sz w:val="30"/>
        </w:rPr>
      </w:pPr>
    </w:p>
    <w:p w14:paraId="7C28B9E7" w14:textId="77777777" w:rsidR="004A4DD0" w:rsidRDefault="004A4DD0">
      <w:pPr>
        <w:pStyle w:val="a3"/>
        <w:spacing w:before="7"/>
        <w:ind w:left="0"/>
        <w:rPr>
          <w:sz w:val="43"/>
        </w:rPr>
      </w:pPr>
    </w:p>
    <w:p w14:paraId="7C28B9E8" w14:textId="77777777" w:rsidR="004A4DD0" w:rsidRDefault="00161FD6">
      <w:pPr>
        <w:ind w:left="2506" w:right="2853"/>
        <w:jc w:val="center"/>
        <w:rPr>
          <w:b/>
          <w:sz w:val="32"/>
        </w:rPr>
      </w:pPr>
      <w:r>
        <w:rPr>
          <w:b/>
          <w:sz w:val="32"/>
        </w:rPr>
        <w:t>Дополнительная общеразвивающая программа</w:t>
      </w:r>
    </w:p>
    <w:p w14:paraId="7C28B9E9" w14:textId="77777777" w:rsidR="004A4DD0" w:rsidRDefault="00161FD6">
      <w:pPr>
        <w:ind w:left="3606" w:right="3960" w:firstLine="10"/>
        <w:jc w:val="center"/>
        <w:rPr>
          <w:b/>
          <w:sz w:val="28"/>
        </w:rPr>
      </w:pPr>
      <w:r>
        <w:rPr>
          <w:b/>
          <w:sz w:val="32"/>
        </w:rPr>
        <w:t xml:space="preserve">«Мир танца детям» (для детей 4-5 лет) </w:t>
      </w:r>
      <w:r>
        <w:rPr>
          <w:b/>
          <w:sz w:val="28"/>
        </w:rPr>
        <w:t>Срок реализации - 1 год</w:t>
      </w:r>
    </w:p>
    <w:p w14:paraId="7C28B9EA" w14:textId="77777777" w:rsidR="004A4DD0" w:rsidRDefault="004A4DD0">
      <w:pPr>
        <w:pStyle w:val="a3"/>
        <w:ind w:left="0"/>
        <w:rPr>
          <w:b/>
          <w:sz w:val="30"/>
        </w:rPr>
      </w:pPr>
    </w:p>
    <w:p w14:paraId="7C28B9EB" w14:textId="77777777" w:rsidR="004A4DD0" w:rsidRDefault="004A4DD0">
      <w:pPr>
        <w:pStyle w:val="a3"/>
        <w:ind w:left="0"/>
        <w:rPr>
          <w:b/>
          <w:sz w:val="30"/>
        </w:rPr>
      </w:pPr>
    </w:p>
    <w:p w14:paraId="7C28B9EC" w14:textId="77777777" w:rsidR="004A4DD0" w:rsidRDefault="004A4DD0">
      <w:pPr>
        <w:pStyle w:val="a3"/>
        <w:ind w:left="0"/>
        <w:rPr>
          <w:b/>
          <w:sz w:val="30"/>
        </w:rPr>
      </w:pPr>
    </w:p>
    <w:p w14:paraId="7C28B9ED" w14:textId="77777777" w:rsidR="004A4DD0" w:rsidRDefault="004A4DD0">
      <w:pPr>
        <w:pStyle w:val="a3"/>
        <w:ind w:left="0"/>
        <w:rPr>
          <w:b/>
          <w:sz w:val="30"/>
        </w:rPr>
      </w:pPr>
    </w:p>
    <w:p w14:paraId="7C28B9EE" w14:textId="77777777" w:rsidR="004A4DD0" w:rsidRDefault="004A4DD0">
      <w:pPr>
        <w:pStyle w:val="a3"/>
        <w:ind w:left="0"/>
        <w:rPr>
          <w:b/>
          <w:sz w:val="30"/>
        </w:rPr>
      </w:pPr>
    </w:p>
    <w:p w14:paraId="7C28B9EF" w14:textId="77777777" w:rsidR="004A4DD0" w:rsidRDefault="00161FD6">
      <w:pPr>
        <w:pStyle w:val="a3"/>
        <w:spacing w:before="206"/>
        <w:ind w:left="6914" w:right="657" w:firstLine="1479"/>
        <w:jc w:val="right"/>
      </w:pPr>
      <w:r>
        <w:rPr>
          <w:w w:val="95"/>
        </w:rPr>
        <w:t xml:space="preserve">Составитель: </w:t>
      </w:r>
      <w:r>
        <w:t>педагог</w:t>
      </w:r>
      <w:r>
        <w:rPr>
          <w:spacing w:val="-19"/>
        </w:rPr>
        <w:t xml:space="preserve"> </w:t>
      </w:r>
      <w:r>
        <w:t>дополнительного</w:t>
      </w:r>
    </w:p>
    <w:p w14:paraId="7C28B9F0" w14:textId="02AE65EB" w:rsidR="004A4DD0" w:rsidRDefault="00161FD6">
      <w:pPr>
        <w:pStyle w:val="a3"/>
        <w:ind w:left="6295" w:right="662" w:firstLine="2180"/>
        <w:jc w:val="right"/>
      </w:pPr>
      <w:r>
        <w:rPr>
          <w:spacing w:val="-1"/>
          <w:w w:val="95"/>
        </w:rPr>
        <w:t xml:space="preserve">образования </w:t>
      </w:r>
    </w:p>
    <w:p w14:paraId="7C28B9F1" w14:textId="5DA4BD6F" w:rsidR="004A4DD0" w:rsidRDefault="00161FD6">
      <w:pPr>
        <w:pStyle w:val="a3"/>
        <w:spacing w:line="321" w:lineRule="exact"/>
        <w:ind w:left="0" w:right="665"/>
        <w:jc w:val="right"/>
      </w:pPr>
      <w:r>
        <w:t>Анопкина</w:t>
      </w:r>
      <w:r>
        <w:rPr>
          <w:spacing w:val="-14"/>
        </w:rPr>
        <w:t xml:space="preserve"> </w:t>
      </w:r>
      <w:r>
        <w:t>Е</w:t>
      </w:r>
      <w:r w:rsidR="008160BA">
        <w:t xml:space="preserve">лена </w:t>
      </w:r>
      <w:r>
        <w:t>Н</w:t>
      </w:r>
      <w:r w:rsidR="008160BA">
        <w:t>иколаевна</w:t>
      </w:r>
    </w:p>
    <w:p w14:paraId="7C28B9F2" w14:textId="77777777" w:rsidR="004A4DD0" w:rsidRDefault="004A4DD0">
      <w:pPr>
        <w:pStyle w:val="a3"/>
        <w:ind w:left="0"/>
        <w:rPr>
          <w:sz w:val="30"/>
        </w:rPr>
      </w:pPr>
    </w:p>
    <w:p w14:paraId="7C28B9F3" w14:textId="77777777" w:rsidR="004A4DD0" w:rsidRDefault="004A4DD0">
      <w:pPr>
        <w:pStyle w:val="a3"/>
        <w:ind w:left="0"/>
        <w:rPr>
          <w:sz w:val="30"/>
        </w:rPr>
      </w:pPr>
    </w:p>
    <w:p w14:paraId="7C28B9F4" w14:textId="77777777" w:rsidR="004A4DD0" w:rsidRDefault="004A4DD0">
      <w:pPr>
        <w:pStyle w:val="a3"/>
        <w:ind w:left="0"/>
        <w:rPr>
          <w:sz w:val="30"/>
        </w:rPr>
      </w:pPr>
    </w:p>
    <w:p w14:paraId="7C28B9F5" w14:textId="77777777" w:rsidR="004A4DD0" w:rsidRDefault="004A4DD0">
      <w:pPr>
        <w:pStyle w:val="a3"/>
        <w:ind w:left="0"/>
        <w:rPr>
          <w:sz w:val="30"/>
        </w:rPr>
      </w:pPr>
    </w:p>
    <w:p w14:paraId="7C28B9F6" w14:textId="77777777" w:rsidR="004A4DD0" w:rsidRDefault="004A4DD0">
      <w:pPr>
        <w:pStyle w:val="a3"/>
        <w:ind w:left="0"/>
        <w:rPr>
          <w:sz w:val="30"/>
        </w:rPr>
      </w:pPr>
    </w:p>
    <w:p w14:paraId="7C28B9F7" w14:textId="77777777" w:rsidR="004A4DD0" w:rsidRDefault="004A4DD0">
      <w:pPr>
        <w:pStyle w:val="a3"/>
        <w:ind w:left="0"/>
        <w:rPr>
          <w:sz w:val="27"/>
        </w:rPr>
      </w:pPr>
    </w:p>
    <w:p w14:paraId="7C28B9F8" w14:textId="5F333936" w:rsidR="004A4DD0" w:rsidRDefault="00C34969">
      <w:pPr>
        <w:pStyle w:val="a3"/>
        <w:spacing w:line="422" w:lineRule="auto"/>
        <w:ind w:left="4274" w:right="4631"/>
        <w:jc w:val="center"/>
      </w:pPr>
      <w:r>
        <w:t>Старый Оскол 2024</w:t>
      </w:r>
    </w:p>
    <w:p w14:paraId="7C28B9F9" w14:textId="77777777" w:rsidR="004A4DD0" w:rsidRDefault="004A4DD0">
      <w:pPr>
        <w:spacing w:line="422" w:lineRule="auto"/>
        <w:jc w:val="center"/>
        <w:sectPr w:rsidR="004A4DD0">
          <w:type w:val="continuous"/>
          <w:pgSz w:w="11910" w:h="16840"/>
          <w:pgMar w:top="620" w:right="320" w:bottom="280" w:left="960" w:header="720" w:footer="720" w:gutter="0"/>
          <w:cols w:space="720"/>
        </w:sectPr>
      </w:pPr>
    </w:p>
    <w:p w14:paraId="7C28B9FA" w14:textId="77777777" w:rsidR="004A4DD0" w:rsidRDefault="00161FD6">
      <w:pPr>
        <w:pStyle w:val="1"/>
        <w:spacing w:before="64"/>
        <w:ind w:left="895" w:right="543"/>
        <w:jc w:val="center"/>
      </w:pPr>
      <w:r>
        <w:lastRenderedPageBreak/>
        <w:t>СОДЕРЖАНИЕ</w:t>
      </w:r>
    </w:p>
    <w:p w14:paraId="7C28B9FB" w14:textId="77777777" w:rsidR="004A4DD0" w:rsidRDefault="004A4DD0">
      <w:pPr>
        <w:pStyle w:val="a3"/>
        <w:spacing w:before="6"/>
        <w:ind w:left="0"/>
        <w:rPr>
          <w:b/>
          <w:sz w:val="14"/>
        </w:rPr>
      </w:pPr>
    </w:p>
    <w:tbl>
      <w:tblPr>
        <w:tblW w:w="0" w:type="auto"/>
        <w:tblInd w:w="993" w:type="dxa"/>
        <w:tblLayout w:type="fixed"/>
        <w:tblCellMar>
          <w:left w:w="0" w:type="dxa"/>
          <w:right w:w="0" w:type="dxa"/>
        </w:tblCellMar>
        <w:tblLook w:val="04A0" w:firstRow="1" w:lastRow="0" w:firstColumn="1" w:lastColumn="0" w:noHBand="0" w:noVBand="1"/>
      </w:tblPr>
      <w:tblGrid>
        <w:gridCol w:w="707"/>
        <w:gridCol w:w="7030"/>
        <w:gridCol w:w="596"/>
      </w:tblGrid>
      <w:tr w:rsidR="004A4DD0" w14:paraId="7C28B9FF" w14:textId="77777777" w:rsidTr="00161FD6">
        <w:trPr>
          <w:trHeight w:val="415"/>
        </w:trPr>
        <w:tc>
          <w:tcPr>
            <w:tcW w:w="707" w:type="dxa"/>
          </w:tcPr>
          <w:p w14:paraId="7C28B9FC" w14:textId="77777777" w:rsidR="004A4DD0" w:rsidRDefault="00161FD6">
            <w:pPr>
              <w:pStyle w:val="TableParagraph"/>
              <w:spacing w:line="309" w:lineRule="exact"/>
              <w:ind w:left="200"/>
              <w:rPr>
                <w:sz w:val="28"/>
              </w:rPr>
            </w:pPr>
            <w:r>
              <w:rPr>
                <w:sz w:val="28"/>
              </w:rPr>
              <w:t>1.</w:t>
            </w:r>
          </w:p>
        </w:tc>
        <w:tc>
          <w:tcPr>
            <w:tcW w:w="7030" w:type="dxa"/>
          </w:tcPr>
          <w:p w14:paraId="7C28B9FD" w14:textId="77777777" w:rsidR="004A4DD0" w:rsidRDefault="00161FD6">
            <w:pPr>
              <w:pStyle w:val="TableParagraph"/>
              <w:spacing w:line="309" w:lineRule="exact"/>
              <w:ind w:left="77" w:right="75"/>
              <w:jc w:val="center"/>
              <w:rPr>
                <w:sz w:val="28"/>
              </w:rPr>
            </w:pPr>
            <w:r>
              <w:rPr>
                <w:sz w:val="28"/>
              </w:rPr>
              <w:t>Комплекс основных характеристик программы…………</w:t>
            </w:r>
          </w:p>
        </w:tc>
        <w:tc>
          <w:tcPr>
            <w:tcW w:w="596" w:type="dxa"/>
          </w:tcPr>
          <w:p w14:paraId="7C28B9FE" w14:textId="77777777" w:rsidR="004A4DD0" w:rsidRDefault="004A4DD0">
            <w:pPr>
              <w:pStyle w:val="TableParagraph"/>
              <w:rPr>
                <w:sz w:val="26"/>
              </w:rPr>
            </w:pPr>
          </w:p>
        </w:tc>
      </w:tr>
      <w:tr w:rsidR="004A4DD0" w14:paraId="7C28BA03" w14:textId="77777777" w:rsidTr="00161FD6">
        <w:trPr>
          <w:trHeight w:val="530"/>
        </w:trPr>
        <w:tc>
          <w:tcPr>
            <w:tcW w:w="707" w:type="dxa"/>
          </w:tcPr>
          <w:p w14:paraId="7C28BA00" w14:textId="77777777" w:rsidR="004A4DD0" w:rsidRDefault="00161FD6">
            <w:pPr>
              <w:pStyle w:val="TableParagraph"/>
              <w:spacing w:before="94"/>
              <w:ind w:left="200"/>
              <w:rPr>
                <w:sz w:val="28"/>
              </w:rPr>
            </w:pPr>
            <w:r>
              <w:rPr>
                <w:sz w:val="28"/>
              </w:rPr>
              <w:t>1.1</w:t>
            </w:r>
          </w:p>
        </w:tc>
        <w:tc>
          <w:tcPr>
            <w:tcW w:w="7030" w:type="dxa"/>
          </w:tcPr>
          <w:p w14:paraId="7C28BA01" w14:textId="77777777" w:rsidR="004A4DD0" w:rsidRDefault="00161FD6">
            <w:pPr>
              <w:pStyle w:val="TableParagraph"/>
              <w:spacing w:before="94"/>
              <w:ind w:left="60" w:right="75"/>
              <w:jc w:val="center"/>
              <w:rPr>
                <w:sz w:val="28"/>
              </w:rPr>
            </w:pPr>
            <w:r>
              <w:rPr>
                <w:sz w:val="28"/>
              </w:rPr>
              <w:t>Пояснительная записка……………………………………</w:t>
            </w:r>
          </w:p>
        </w:tc>
        <w:tc>
          <w:tcPr>
            <w:tcW w:w="596" w:type="dxa"/>
          </w:tcPr>
          <w:p w14:paraId="7C28BA02" w14:textId="77777777" w:rsidR="004A4DD0" w:rsidRDefault="00161FD6">
            <w:pPr>
              <w:pStyle w:val="TableParagraph"/>
              <w:spacing w:before="94"/>
              <w:ind w:left="117"/>
              <w:rPr>
                <w:sz w:val="28"/>
              </w:rPr>
            </w:pPr>
            <w:r>
              <w:rPr>
                <w:w w:val="99"/>
                <w:sz w:val="28"/>
              </w:rPr>
              <w:t>3</w:t>
            </w:r>
          </w:p>
        </w:tc>
      </w:tr>
      <w:tr w:rsidR="004A4DD0" w14:paraId="7C28BA07" w14:textId="77777777" w:rsidTr="00161FD6">
        <w:trPr>
          <w:trHeight w:val="540"/>
        </w:trPr>
        <w:tc>
          <w:tcPr>
            <w:tcW w:w="707" w:type="dxa"/>
          </w:tcPr>
          <w:p w14:paraId="7C28BA04" w14:textId="77777777" w:rsidR="004A4DD0" w:rsidRDefault="00161FD6">
            <w:pPr>
              <w:pStyle w:val="TableParagraph"/>
              <w:spacing w:before="101"/>
              <w:ind w:left="200"/>
              <w:rPr>
                <w:sz w:val="28"/>
              </w:rPr>
            </w:pPr>
            <w:r>
              <w:rPr>
                <w:sz w:val="28"/>
              </w:rPr>
              <w:t>1.2</w:t>
            </w:r>
          </w:p>
        </w:tc>
        <w:tc>
          <w:tcPr>
            <w:tcW w:w="7030" w:type="dxa"/>
          </w:tcPr>
          <w:p w14:paraId="7C28BA05" w14:textId="77777777" w:rsidR="004A4DD0" w:rsidRDefault="00161FD6">
            <w:pPr>
              <w:pStyle w:val="TableParagraph"/>
              <w:spacing w:before="101"/>
              <w:ind w:left="76" w:right="75"/>
              <w:jc w:val="center"/>
              <w:rPr>
                <w:sz w:val="28"/>
              </w:rPr>
            </w:pPr>
            <w:r>
              <w:rPr>
                <w:sz w:val="28"/>
              </w:rPr>
              <w:t>Цель и задачи программы…………………………………</w:t>
            </w:r>
          </w:p>
        </w:tc>
        <w:tc>
          <w:tcPr>
            <w:tcW w:w="596" w:type="dxa"/>
          </w:tcPr>
          <w:p w14:paraId="7C28BA06" w14:textId="77777777" w:rsidR="004A4DD0" w:rsidRDefault="00161FD6">
            <w:pPr>
              <w:pStyle w:val="TableParagraph"/>
              <w:spacing w:before="101"/>
              <w:ind w:left="117"/>
              <w:rPr>
                <w:sz w:val="28"/>
              </w:rPr>
            </w:pPr>
            <w:r>
              <w:rPr>
                <w:w w:val="99"/>
                <w:sz w:val="28"/>
              </w:rPr>
              <w:t>5</w:t>
            </w:r>
          </w:p>
        </w:tc>
      </w:tr>
      <w:tr w:rsidR="004A4DD0" w14:paraId="7C28BA0B" w14:textId="77777777" w:rsidTr="00161FD6">
        <w:trPr>
          <w:trHeight w:val="540"/>
        </w:trPr>
        <w:tc>
          <w:tcPr>
            <w:tcW w:w="707" w:type="dxa"/>
          </w:tcPr>
          <w:p w14:paraId="7C28BA08" w14:textId="77777777" w:rsidR="004A4DD0" w:rsidRDefault="00161FD6">
            <w:pPr>
              <w:pStyle w:val="TableParagraph"/>
              <w:spacing w:before="103"/>
              <w:ind w:left="200"/>
              <w:rPr>
                <w:sz w:val="28"/>
              </w:rPr>
            </w:pPr>
            <w:r>
              <w:rPr>
                <w:sz w:val="28"/>
              </w:rPr>
              <w:t>1.3</w:t>
            </w:r>
          </w:p>
        </w:tc>
        <w:tc>
          <w:tcPr>
            <w:tcW w:w="7030" w:type="dxa"/>
          </w:tcPr>
          <w:p w14:paraId="7C28BA09" w14:textId="77777777" w:rsidR="004A4DD0" w:rsidRDefault="00161FD6">
            <w:pPr>
              <w:pStyle w:val="TableParagraph"/>
              <w:spacing w:before="103"/>
              <w:ind w:left="88" w:right="75"/>
              <w:jc w:val="center"/>
              <w:rPr>
                <w:sz w:val="28"/>
              </w:rPr>
            </w:pPr>
            <w:r>
              <w:rPr>
                <w:sz w:val="28"/>
              </w:rPr>
              <w:t>Содержание</w:t>
            </w:r>
            <w:r>
              <w:rPr>
                <w:spacing w:val="62"/>
                <w:sz w:val="28"/>
              </w:rPr>
              <w:t xml:space="preserve"> </w:t>
            </w:r>
            <w:r>
              <w:rPr>
                <w:sz w:val="28"/>
              </w:rPr>
              <w:t>программы…………………………………..</w:t>
            </w:r>
          </w:p>
        </w:tc>
        <w:tc>
          <w:tcPr>
            <w:tcW w:w="596" w:type="dxa"/>
          </w:tcPr>
          <w:p w14:paraId="7C28BA0A" w14:textId="77777777" w:rsidR="004A4DD0" w:rsidRDefault="00161FD6">
            <w:pPr>
              <w:pStyle w:val="TableParagraph"/>
              <w:spacing w:before="103"/>
              <w:ind w:left="117"/>
              <w:rPr>
                <w:sz w:val="28"/>
              </w:rPr>
            </w:pPr>
            <w:r>
              <w:rPr>
                <w:w w:val="99"/>
                <w:sz w:val="28"/>
              </w:rPr>
              <w:t>6</w:t>
            </w:r>
          </w:p>
        </w:tc>
      </w:tr>
      <w:tr w:rsidR="004A4DD0" w14:paraId="7C28BA0F" w14:textId="77777777" w:rsidTr="00161FD6">
        <w:trPr>
          <w:trHeight w:val="540"/>
        </w:trPr>
        <w:tc>
          <w:tcPr>
            <w:tcW w:w="707" w:type="dxa"/>
          </w:tcPr>
          <w:p w14:paraId="7C28BA0C" w14:textId="77777777" w:rsidR="004A4DD0" w:rsidRDefault="00161FD6">
            <w:pPr>
              <w:pStyle w:val="TableParagraph"/>
              <w:spacing w:before="101"/>
              <w:ind w:left="200"/>
              <w:rPr>
                <w:sz w:val="28"/>
              </w:rPr>
            </w:pPr>
            <w:r>
              <w:rPr>
                <w:sz w:val="28"/>
              </w:rPr>
              <w:t>1.4</w:t>
            </w:r>
          </w:p>
        </w:tc>
        <w:tc>
          <w:tcPr>
            <w:tcW w:w="7030" w:type="dxa"/>
          </w:tcPr>
          <w:p w14:paraId="7C28BA0D" w14:textId="77777777" w:rsidR="004A4DD0" w:rsidRDefault="00161FD6">
            <w:pPr>
              <w:pStyle w:val="TableParagraph"/>
              <w:spacing w:before="101"/>
              <w:ind w:left="113" w:right="75"/>
              <w:jc w:val="center"/>
              <w:rPr>
                <w:sz w:val="28"/>
              </w:rPr>
            </w:pPr>
            <w:r>
              <w:rPr>
                <w:sz w:val="28"/>
              </w:rPr>
              <w:t>Планируемые результаты программы…………………….</w:t>
            </w:r>
          </w:p>
        </w:tc>
        <w:tc>
          <w:tcPr>
            <w:tcW w:w="596" w:type="dxa"/>
          </w:tcPr>
          <w:p w14:paraId="7C28BA0E" w14:textId="77777777" w:rsidR="004A4DD0" w:rsidRDefault="00161FD6">
            <w:pPr>
              <w:pStyle w:val="TableParagraph"/>
              <w:spacing w:before="101"/>
              <w:ind w:left="117"/>
              <w:rPr>
                <w:sz w:val="28"/>
              </w:rPr>
            </w:pPr>
            <w:r>
              <w:rPr>
                <w:sz w:val="28"/>
              </w:rPr>
              <w:t>11</w:t>
            </w:r>
          </w:p>
        </w:tc>
      </w:tr>
      <w:tr w:rsidR="004A4DD0" w14:paraId="7C28BA13" w14:textId="77777777" w:rsidTr="00161FD6">
        <w:trPr>
          <w:trHeight w:val="540"/>
        </w:trPr>
        <w:tc>
          <w:tcPr>
            <w:tcW w:w="707" w:type="dxa"/>
          </w:tcPr>
          <w:p w14:paraId="7C28BA10" w14:textId="77777777" w:rsidR="004A4DD0" w:rsidRDefault="00161FD6">
            <w:pPr>
              <w:pStyle w:val="TableParagraph"/>
              <w:spacing w:before="104"/>
              <w:ind w:left="200"/>
              <w:rPr>
                <w:sz w:val="28"/>
              </w:rPr>
            </w:pPr>
            <w:r>
              <w:rPr>
                <w:sz w:val="28"/>
              </w:rPr>
              <w:t>2.</w:t>
            </w:r>
          </w:p>
        </w:tc>
        <w:tc>
          <w:tcPr>
            <w:tcW w:w="7030" w:type="dxa"/>
          </w:tcPr>
          <w:p w14:paraId="7C28BA11" w14:textId="77777777" w:rsidR="004A4DD0" w:rsidRDefault="00161FD6">
            <w:pPr>
              <w:pStyle w:val="TableParagraph"/>
              <w:spacing w:before="104"/>
              <w:ind w:left="79" w:right="75"/>
              <w:jc w:val="center"/>
              <w:rPr>
                <w:sz w:val="28"/>
              </w:rPr>
            </w:pPr>
            <w:r>
              <w:rPr>
                <w:sz w:val="28"/>
              </w:rPr>
              <w:t>Комплекс организационно-педагогических условий……</w:t>
            </w:r>
          </w:p>
        </w:tc>
        <w:tc>
          <w:tcPr>
            <w:tcW w:w="596" w:type="dxa"/>
          </w:tcPr>
          <w:p w14:paraId="7C28BA12" w14:textId="77777777" w:rsidR="004A4DD0" w:rsidRDefault="004A4DD0">
            <w:pPr>
              <w:pStyle w:val="TableParagraph"/>
              <w:rPr>
                <w:sz w:val="26"/>
              </w:rPr>
            </w:pPr>
          </w:p>
        </w:tc>
      </w:tr>
      <w:tr w:rsidR="004A4DD0" w14:paraId="7C28BA17" w14:textId="77777777" w:rsidTr="00161FD6">
        <w:trPr>
          <w:trHeight w:val="540"/>
        </w:trPr>
        <w:tc>
          <w:tcPr>
            <w:tcW w:w="707" w:type="dxa"/>
          </w:tcPr>
          <w:p w14:paraId="7C28BA14" w14:textId="77777777" w:rsidR="004A4DD0" w:rsidRDefault="00161FD6">
            <w:pPr>
              <w:pStyle w:val="TableParagraph"/>
              <w:spacing w:before="101"/>
              <w:ind w:left="200"/>
              <w:rPr>
                <w:sz w:val="28"/>
              </w:rPr>
            </w:pPr>
            <w:r>
              <w:rPr>
                <w:sz w:val="28"/>
              </w:rPr>
              <w:t>2.1</w:t>
            </w:r>
          </w:p>
        </w:tc>
        <w:tc>
          <w:tcPr>
            <w:tcW w:w="7030" w:type="dxa"/>
          </w:tcPr>
          <w:p w14:paraId="7C28BA15" w14:textId="77777777" w:rsidR="004A4DD0" w:rsidRDefault="00161FD6">
            <w:pPr>
              <w:pStyle w:val="TableParagraph"/>
              <w:spacing w:before="101"/>
              <w:ind w:left="75" w:right="75"/>
              <w:jc w:val="center"/>
              <w:rPr>
                <w:sz w:val="28"/>
              </w:rPr>
            </w:pPr>
            <w:r>
              <w:rPr>
                <w:sz w:val="28"/>
              </w:rPr>
              <w:t>Календарный учебный график……………………………</w:t>
            </w:r>
          </w:p>
        </w:tc>
        <w:tc>
          <w:tcPr>
            <w:tcW w:w="596" w:type="dxa"/>
          </w:tcPr>
          <w:p w14:paraId="7C28BA16" w14:textId="77777777" w:rsidR="004A4DD0" w:rsidRDefault="00161FD6">
            <w:pPr>
              <w:pStyle w:val="TableParagraph"/>
              <w:spacing w:before="101"/>
              <w:ind w:left="117"/>
              <w:rPr>
                <w:sz w:val="28"/>
              </w:rPr>
            </w:pPr>
            <w:r>
              <w:rPr>
                <w:sz w:val="28"/>
              </w:rPr>
              <w:t>13</w:t>
            </w:r>
          </w:p>
        </w:tc>
      </w:tr>
      <w:tr w:rsidR="004A4DD0" w14:paraId="7C28BA1B" w14:textId="77777777" w:rsidTr="00161FD6">
        <w:trPr>
          <w:trHeight w:val="540"/>
        </w:trPr>
        <w:tc>
          <w:tcPr>
            <w:tcW w:w="707" w:type="dxa"/>
          </w:tcPr>
          <w:p w14:paraId="7C28BA18" w14:textId="77777777" w:rsidR="004A4DD0" w:rsidRDefault="00161FD6">
            <w:pPr>
              <w:pStyle w:val="TableParagraph"/>
              <w:spacing w:before="103"/>
              <w:ind w:left="200"/>
              <w:rPr>
                <w:sz w:val="28"/>
              </w:rPr>
            </w:pPr>
            <w:r>
              <w:rPr>
                <w:sz w:val="28"/>
              </w:rPr>
              <w:t>2.2</w:t>
            </w:r>
          </w:p>
        </w:tc>
        <w:tc>
          <w:tcPr>
            <w:tcW w:w="7030" w:type="dxa"/>
          </w:tcPr>
          <w:p w14:paraId="7C28BA19" w14:textId="77777777" w:rsidR="004A4DD0" w:rsidRDefault="00161FD6">
            <w:pPr>
              <w:pStyle w:val="TableParagraph"/>
              <w:spacing w:before="103"/>
              <w:ind w:left="63" w:right="75"/>
              <w:jc w:val="center"/>
              <w:rPr>
                <w:sz w:val="28"/>
              </w:rPr>
            </w:pPr>
            <w:r>
              <w:rPr>
                <w:sz w:val="28"/>
              </w:rPr>
              <w:t>Условия реализации программы………………………….</w:t>
            </w:r>
          </w:p>
        </w:tc>
        <w:tc>
          <w:tcPr>
            <w:tcW w:w="596" w:type="dxa"/>
          </w:tcPr>
          <w:p w14:paraId="7C28BA1A" w14:textId="77777777" w:rsidR="004A4DD0" w:rsidRDefault="00161FD6">
            <w:pPr>
              <w:pStyle w:val="TableParagraph"/>
              <w:spacing w:before="103"/>
              <w:ind w:left="117"/>
              <w:rPr>
                <w:sz w:val="28"/>
              </w:rPr>
            </w:pPr>
            <w:r>
              <w:rPr>
                <w:sz w:val="28"/>
              </w:rPr>
              <w:t>13</w:t>
            </w:r>
          </w:p>
        </w:tc>
      </w:tr>
      <w:tr w:rsidR="004A4DD0" w14:paraId="7C28BA1F" w14:textId="77777777" w:rsidTr="00161FD6">
        <w:trPr>
          <w:trHeight w:val="540"/>
        </w:trPr>
        <w:tc>
          <w:tcPr>
            <w:tcW w:w="707" w:type="dxa"/>
          </w:tcPr>
          <w:p w14:paraId="7C28BA1C" w14:textId="77777777" w:rsidR="004A4DD0" w:rsidRDefault="00161FD6">
            <w:pPr>
              <w:pStyle w:val="TableParagraph"/>
              <w:spacing w:before="101"/>
              <w:ind w:left="200"/>
              <w:rPr>
                <w:sz w:val="28"/>
              </w:rPr>
            </w:pPr>
            <w:r>
              <w:rPr>
                <w:sz w:val="28"/>
              </w:rPr>
              <w:t>2.3</w:t>
            </w:r>
          </w:p>
        </w:tc>
        <w:tc>
          <w:tcPr>
            <w:tcW w:w="7030" w:type="dxa"/>
          </w:tcPr>
          <w:p w14:paraId="7C28BA1D" w14:textId="77777777" w:rsidR="004A4DD0" w:rsidRDefault="00161FD6">
            <w:pPr>
              <w:pStyle w:val="TableParagraph"/>
              <w:spacing w:before="101"/>
              <w:ind w:left="76" w:right="75"/>
              <w:jc w:val="center"/>
              <w:rPr>
                <w:sz w:val="28"/>
              </w:rPr>
            </w:pPr>
            <w:r>
              <w:rPr>
                <w:sz w:val="28"/>
              </w:rPr>
              <w:t>Формы аттестации…………………………………………</w:t>
            </w:r>
          </w:p>
        </w:tc>
        <w:tc>
          <w:tcPr>
            <w:tcW w:w="596" w:type="dxa"/>
          </w:tcPr>
          <w:p w14:paraId="7C28BA1E" w14:textId="77777777" w:rsidR="004A4DD0" w:rsidRDefault="00161FD6">
            <w:pPr>
              <w:pStyle w:val="TableParagraph"/>
              <w:spacing w:before="101"/>
              <w:ind w:left="117"/>
              <w:rPr>
                <w:sz w:val="28"/>
              </w:rPr>
            </w:pPr>
            <w:r>
              <w:rPr>
                <w:sz w:val="28"/>
              </w:rPr>
              <w:t>14</w:t>
            </w:r>
          </w:p>
        </w:tc>
      </w:tr>
      <w:tr w:rsidR="004A4DD0" w14:paraId="7C28BA23" w14:textId="77777777" w:rsidTr="00161FD6">
        <w:trPr>
          <w:trHeight w:val="540"/>
        </w:trPr>
        <w:tc>
          <w:tcPr>
            <w:tcW w:w="707" w:type="dxa"/>
          </w:tcPr>
          <w:p w14:paraId="7C28BA20" w14:textId="77777777" w:rsidR="004A4DD0" w:rsidRDefault="00161FD6">
            <w:pPr>
              <w:pStyle w:val="TableParagraph"/>
              <w:spacing w:before="103"/>
              <w:ind w:left="200"/>
              <w:rPr>
                <w:sz w:val="28"/>
              </w:rPr>
            </w:pPr>
            <w:r>
              <w:rPr>
                <w:sz w:val="28"/>
              </w:rPr>
              <w:t>2.4</w:t>
            </w:r>
          </w:p>
        </w:tc>
        <w:tc>
          <w:tcPr>
            <w:tcW w:w="7030" w:type="dxa"/>
          </w:tcPr>
          <w:p w14:paraId="7C28BA21" w14:textId="77777777" w:rsidR="004A4DD0" w:rsidRDefault="00161FD6">
            <w:pPr>
              <w:pStyle w:val="TableParagraph"/>
              <w:spacing w:before="103"/>
              <w:ind w:left="57" w:right="75"/>
              <w:jc w:val="center"/>
              <w:rPr>
                <w:sz w:val="28"/>
              </w:rPr>
            </w:pPr>
            <w:r>
              <w:rPr>
                <w:sz w:val="28"/>
              </w:rPr>
              <w:t>Оценочные материалы…………………………………….</w:t>
            </w:r>
          </w:p>
        </w:tc>
        <w:tc>
          <w:tcPr>
            <w:tcW w:w="596" w:type="dxa"/>
          </w:tcPr>
          <w:p w14:paraId="7C28BA22" w14:textId="77777777" w:rsidR="004A4DD0" w:rsidRDefault="00161FD6">
            <w:pPr>
              <w:pStyle w:val="TableParagraph"/>
              <w:spacing w:before="103"/>
              <w:ind w:left="117"/>
              <w:rPr>
                <w:sz w:val="28"/>
              </w:rPr>
            </w:pPr>
            <w:r>
              <w:rPr>
                <w:sz w:val="28"/>
              </w:rPr>
              <w:t>14</w:t>
            </w:r>
          </w:p>
        </w:tc>
      </w:tr>
      <w:tr w:rsidR="004A4DD0" w14:paraId="7C28BA27" w14:textId="77777777" w:rsidTr="00161FD6">
        <w:trPr>
          <w:trHeight w:val="540"/>
        </w:trPr>
        <w:tc>
          <w:tcPr>
            <w:tcW w:w="707" w:type="dxa"/>
          </w:tcPr>
          <w:p w14:paraId="7C28BA24" w14:textId="77777777" w:rsidR="004A4DD0" w:rsidRDefault="00161FD6">
            <w:pPr>
              <w:pStyle w:val="TableParagraph"/>
              <w:spacing w:before="101"/>
              <w:ind w:left="200"/>
              <w:rPr>
                <w:sz w:val="28"/>
              </w:rPr>
            </w:pPr>
            <w:r>
              <w:rPr>
                <w:sz w:val="28"/>
              </w:rPr>
              <w:t>2.5</w:t>
            </w:r>
          </w:p>
        </w:tc>
        <w:tc>
          <w:tcPr>
            <w:tcW w:w="7030" w:type="dxa"/>
          </w:tcPr>
          <w:p w14:paraId="7C28BA25" w14:textId="77777777" w:rsidR="004A4DD0" w:rsidRDefault="00161FD6">
            <w:pPr>
              <w:pStyle w:val="TableParagraph"/>
              <w:spacing w:before="101"/>
              <w:ind w:left="65" w:right="75"/>
              <w:jc w:val="center"/>
              <w:rPr>
                <w:sz w:val="28"/>
              </w:rPr>
            </w:pPr>
            <w:r>
              <w:rPr>
                <w:sz w:val="28"/>
              </w:rPr>
              <w:t>Методические материалы…………………………………</w:t>
            </w:r>
          </w:p>
        </w:tc>
        <w:tc>
          <w:tcPr>
            <w:tcW w:w="596" w:type="dxa"/>
          </w:tcPr>
          <w:p w14:paraId="7C28BA26" w14:textId="77777777" w:rsidR="004A4DD0" w:rsidRDefault="00161FD6">
            <w:pPr>
              <w:pStyle w:val="TableParagraph"/>
              <w:spacing w:before="101"/>
              <w:ind w:left="117"/>
              <w:rPr>
                <w:sz w:val="28"/>
              </w:rPr>
            </w:pPr>
            <w:r>
              <w:rPr>
                <w:sz w:val="28"/>
              </w:rPr>
              <w:t>14</w:t>
            </w:r>
          </w:p>
        </w:tc>
      </w:tr>
      <w:tr w:rsidR="004A4DD0" w14:paraId="7C28BA2B" w14:textId="77777777" w:rsidTr="00161FD6">
        <w:trPr>
          <w:trHeight w:val="425"/>
        </w:trPr>
        <w:tc>
          <w:tcPr>
            <w:tcW w:w="707" w:type="dxa"/>
          </w:tcPr>
          <w:p w14:paraId="7C28BA28" w14:textId="77777777" w:rsidR="004A4DD0" w:rsidRDefault="00161FD6">
            <w:pPr>
              <w:pStyle w:val="TableParagraph"/>
              <w:spacing w:before="104" w:line="302" w:lineRule="exact"/>
              <w:ind w:left="200"/>
              <w:rPr>
                <w:sz w:val="28"/>
              </w:rPr>
            </w:pPr>
            <w:r>
              <w:rPr>
                <w:sz w:val="28"/>
              </w:rPr>
              <w:t>2.6</w:t>
            </w:r>
          </w:p>
        </w:tc>
        <w:tc>
          <w:tcPr>
            <w:tcW w:w="7030" w:type="dxa"/>
          </w:tcPr>
          <w:p w14:paraId="7C28BA29" w14:textId="77777777" w:rsidR="004A4DD0" w:rsidRDefault="00161FD6">
            <w:pPr>
              <w:pStyle w:val="TableParagraph"/>
              <w:spacing w:before="104" w:line="302" w:lineRule="exact"/>
              <w:ind w:left="33" w:right="75"/>
              <w:jc w:val="center"/>
              <w:rPr>
                <w:sz w:val="28"/>
              </w:rPr>
            </w:pPr>
            <w:r>
              <w:rPr>
                <w:sz w:val="28"/>
              </w:rPr>
              <w:t>Список литературы………………………………………..</w:t>
            </w:r>
          </w:p>
        </w:tc>
        <w:tc>
          <w:tcPr>
            <w:tcW w:w="596" w:type="dxa"/>
          </w:tcPr>
          <w:p w14:paraId="7C28BA2A" w14:textId="77777777" w:rsidR="004A4DD0" w:rsidRDefault="00161FD6">
            <w:pPr>
              <w:pStyle w:val="TableParagraph"/>
              <w:spacing w:before="104" w:line="302" w:lineRule="exact"/>
              <w:ind w:left="117"/>
              <w:rPr>
                <w:sz w:val="28"/>
              </w:rPr>
            </w:pPr>
            <w:r>
              <w:rPr>
                <w:sz w:val="28"/>
              </w:rPr>
              <w:t>16</w:t>
            </w:r>
          </w:p>
        </w:tc>
      </w:tr>
    </w:tbl>
    <w:p w14:paraId="7C28BA2C" w14:textId="77777777" w:rsidR="004A4DD0" w:rsidRDefault="004A4DD0">
      <w:pPr>
        <w:spacing w:line="302" w:lineRule="exact"/>
        <w:rPr>
          <w:sz w:val="28"/>
        </w:rPr>
        <w:sectPr w:rsidR="004A4DD0">
          <w:pgSz w:w="11910" w:h="16840"/>
          <w:pgMar w:top="1120" w:right="320" w:bottom="280" w:left="960" w:header="720" w:footer="720" w:gutter="0"/>
          <w:cols w:space="720"/>
        </w:sectPr>
      </w:pPr>
    </w:p>
    <w:p w14:paraId="7C28BA2D" w14:textId="77777777" w:rsidR="004A4DD0" w:rsidRDefault="00161FD6">
      <w:pPr>
        <w:spacing w:before="71"/>
        <w:ind w:left="1968"/>
        <w:rPr>
          <w:b/>
          <w:sz w:val="28"/>
        </w:rPr>
      </w:pPr>
      <w:r>
        <w:rPr>
          <w:b/>
          <w:sz w:val="28"/>
        </w:rPr>
        <w:lastRenderedPageBreak/>
        <w:t>I. Комплекс основных характеристик программы</w:t>
      </w:r>
    </w:p>
    <w:p w14:paraId="7C28BA2E" w14:textId="77777777" w:rsidR="004A4DD0" w:rsidRDefault="004A4DD0">
      <w:pPr>
        <w:pStyle w:val="a3"/>
        <w:spacing w:before="10"/>
        <w:ind w:left="0"/>
        <w:rPr>
          <w:b/>
          <w:sz w:val="27"/>
        </w:rPr>
      </w:pPr>
    </w:p>
    <w:p w14:paraId="7C28BA2F" w14:textId="77777777" w:rsidR="004A4DD0" w:rsidRDefault="00161FD6">
      <w:pPr>
        <w:pStyle w:val="a4"/>
        <w:numPr>
          <w:ilvl w:val="1"/>
          <w:numId w:val="1"/>
        </w:numPr>
        <w:tabs>
          <w:tab w:val="left" w:pos="3971"/>
          <w:tab w:val="left" w:pos="3972"/>
        </w:tabs>
        <w:jc w:val="left"/>
        <w:rPr>
          <w:b/>
          <w:sz w:val="28"/>
        </w:rPr>
      </w:pPr>
      <w:r>
        <w:rPr>
          <w:b/>
          <w:sz w:val="28"/>
        </w:rPr>
        <w:t>Пояснительная</w:t>
      </w:r>
      <w:r>
        <w:rPr>
          <w:b/>
          <w:spacing w:val="-2"/>
          <w:sz w:val="28"/>
        </w:rPr>
        <w:t xml:space="preserve"> </w:t>
      </w:r>
      <w:r>
        <w:rPr>
          <w:b/>
          <w:sz w:val="28"/>
        </w:rPr>
        <w:t>записка</w:t>
      </w:r>
    </w:p>
    <w:p w14:paraId="7C28BA30" w14:textId="77777777" w:rsidR="004A4DD0" w:rsidRDefault="004A4DD0">
      <w:pPr>
        <w:pStyle w:val="a3"/>
        <w:spacing w:before="7"/>
        <w:ind w:left="0"/>
        <w:rPr>
          <w:b/>
          <w:sz w:val="27"/>
        </w:rPr>
      </w:pPr>
    </w:p>
    <w:p w14:paraId="7C28BA31" w14:textId="77777777" w:rsidR="004A4DD0" w:rsidRDefault="00161FD6">
      <w:pPr>
        <w:pStyle w:val="a3"/>
        <w:ind w:right="660" w:firstLine="705"/>
        <w:jc w:val="both"/>
      </w:pPr>
      <w:r>
        <w:t xml:space="preserve">Настоящая дополнительная образовательная программа «Мир танца детям» (далее - Программа) имеет художественно-эстетическую направленность, разработана в соответствии с Требованиями к содержанию и оформлению образовательных программ дополнительного образования детей (Письмо Минобразования России от 18.06.2003 № </w:t>
      </w:r>
      <w:r>
        <w:rPr>
          <w:spacing w:val="5"/>
        </w:rPr>
        <w:t xml:space="preserve">28- </w:t>
      </w:r>
      <w:r>
        <w:t>02-484/16). Программа предоставляет широкие возможности обучения основам танцевального искусства, вводит детей 4-5 лет в мир хореографии с помощью игровых технологий. Настоящая программа разработана на основе программы «Ритмическая мозаика»  А.И.Бурениной по ритмической пластике для детей дошкольного и младшего школьного возраста. – С-Пб, 1997, а также на основе программы Сайкиной Е.Г., Фирилевой Ж..Е. «Сафи - Дансе». (Учебно- методическое пособие для педагогов дошкольных и школьных учреждений), СПб.: «Детство-пресс», 2000</w:t>
      </w:r>
      <w:r>
        <w:rPr>
          <w:spacing w:val="7"/>
        </w:rPr>
        <w:t xml:space="preserve"> </w:t>
      </w:r>
      <w:r>
        <w:t>г.</w:t>
      </w:r>
    </w:p>
    <w:p w14:paraId="7C28BA32" w14:textId="77777777" w:rsidR="004A4DD0" w:rsidRDefault="00161FD6">
      <w:pPr>
        <w:pStyle w:val="a3"/>
        <w:spacing w:before="1"/>
        <w:ind w:right="669"/>
        <w:jc w:val="both"/>
      </w:pPr>
      <w:r>
        <w:rPr>
          <w:b/>
        </w:rPr>
        <w:t xml:space="preserve">Актуальность </w:t>
      </w:r>
      <w:r>
        <w:t>Программы продиктована потребностью времени, запросами родителей, модой на современные танцы и желанием детей овладеть искусством современной хореографии.</w:t>
      </w:r>
    </w:p>
    <w:p w14:paraId="7C28BA33" w14:textId="77777777" w:rsidR="004A4DD0" w:rsidRDefault="00161FD6">
      <w:pPr>
        <w:pStyle w:val="a3"/>
        <w:ind w:right="665" w:firstLine="705"/>
        <w:jc w:val="both"/>
      </w:pPr>
      <w:r>
        <w:t>Программа направлена на приобщение детей к миру танца. Занятия танцем (хореографией) не только учат понимать и создавать прекрасное, они развивают образное мышление и фантазию, память и трудолюбие, прививают любовь к прекрасному и способствуют развитию всесторонне- гармоничной личности дошкольника. Хореографическое искусство обладает редкой возможностью воздействия на мировоззрение ребенка, и наиболее эффективной представляется собственная хореографическая деятельность детей, где каждый ребенок становится на время актером, творчески осмысляющим происходящее.</w:t>
      </w:r>
    </w:p>
    <w:p w14:paraId="7C28BA34" w14:textId="1B53D8AC" w:rsidR="004A4DD0" w:rsidRDefault="00161FD6">
      <w:pPr>
        <w:pStyle w:val="a3"/>
        <w:spacing w:before="1"/>
        <w:ind w:right="663" w:firstLine="705"/>
        <w:jc w:val="both"/>
      </w:pPr>
      <w:r>
        <w:rPr>
          <w:b/>
        </w:rPr>
        <w:t xml:space="preserve">Новизна </w:t>
      </w:r>
      <w:r>
        <w:t>Программы заключается в увеличении объёма двигательной активности дошкольников, посредством интеграции таких направлений как музыка, ритмика, мимика, хореография, которые даются в игровой форме и в соответствии с возрастом дошкольника. Одновременно влияя на ребенка через игру, формируют его эмоциональную сферу, координацию, музыкальность и артистичность, делают его движения естественными и красивыми, обеспечивает активный отдых и удовлетворяет естественной потребности в</w:t>
      </w:r>
      <w:r>
        <w:rPr>
          <w:spacing w:val="-32"/>
        </w:rPr>
        <w:t xml:space="preserve"> </w:t>
      </w:r>
      <w:r>
        <w:t>движениях.</w:t>
      </w:r>
    </w:p>
    <w:p w14:paraId="7C28BA35" w14:textId="77777777" w:rsidR="004A4DD0" w:rsidRDefault="00161FD6">
      <w:pPr>
        <w:pStyle w:val="1"/>
        <w:spacing w:before="7" w:line="319" w:lineRule="exact"/>
        <w:jc w:val="both"/>
      </w:pPr>
      <w:r>
        <w:t>Педагогическая целесообразность.</w:t>
      </w:r>
    </w:p>
    <w:p w14:paraId="7C28BA36" w14:textId="77777777" w:rsidR="004A4DD0" w:rsidRDefault="00161FD6">
      <w:pPr>
        <w:pStyle w:val="a3"/>
        <w:tabs>
          <w:tab w:val="left" w:pos="5042"/>
        </w:tabs>
        <w:ind w:right="662"/>
        <w:jc w:val="both"/>
      </w:pPr>
      <w:r>
        <w:t xml:space="preserve">Содержание    </w:t>
      </w:r>
      <w:r>
        <w:rPr>
          <w:spacing w:val="33"/>
        </w:rPr>
        <w:t xml:space="preserve"> </w:t>
      </w:r>
      <w:r>
        <w:t>программы</w:t>
      </w:r>
      <w:r>
        <w:tab/>
        <w:t>разработано с учетом специфики образовательного процесса в детском саду и учитывает тематику основного образовательного процесса за счет подбора упражнений, репертуара, насыщенности проведения занятий, анализа уже имеющихся навыков у детей. В дошкольном возрасте внимание детей</w:t>
      </w:r>
      <w:r>
        <w:rPr>
          <w:spacing w:val="4"/>
        </w:rPr>
        <w:t xml:space="preserve"> </w:t>
      </w:r>
      <w:r>
        <w:t>еще</w:t>
      </w:r>
    </w:p>
    <w:p w14:paraId="7C28BA37" w14:textId="77777777" w:rsidR="004A4DD0" w:rsidRDefault="004A4DD0">
      <w:pPr>
        <w:jc w:val="both"/>
        <w:sectPr w:rsidR="004A4DD0">
          <w:pgSz w:w="11910" w:h="16840"/>
          <w:pgMar w:top="1200" w:right="320" w:bottom="280" w:left="960" w:header="720" w:footer="720" w:gutter="0"/>
          <w:cols w:space="720"/>
        </w:sectPr>
      </w:pPr>
    </w:p>
    <w:p w14:paraId="7C28BA38" w14:textId="77777777" w:rsidR="004A4DD0" w:rsidRDefault="00161FD6">
      <w:pPr>
        <w:pStyle w:val="a3"/>
        <w:spacing w:before="75"/>
        <w:ind w:right="665"/>
        <w:jc w:val="both"/>
      </w:pPr>
      <w:r>
        <w:lastRenderedPageBreak/>
        <w:t>неустойчиво, дети отличаются большой подвижностью и впечатлительностью, поэтому они нуждаются в частой смене движений. Потребность в двигательной активности у детей дошкольного возраста настолько велика, что врачи и физиологи называют этот период</w:t>
      </w:r>
    </w:p>
    <w:p w14:paraId="7C28BA39" w14:textId="310F604F" w:rsidR="004A4DD0" w:rsidRDefault="00161FD6">
      <w:pPr>
        <w:pStyle w:val="a3"/>
        <w:ind w:right="663"/>
        <w:jc w:val="both"/>
      </w:pPr>
      <w:r>
        <w:t>«возрастом двигательной расточительности». И именно занятия танцем (хореографией) помогают творчески реализовать эту потребность, ибо бесконечное разнообразие движений позволяет развивать не только чувство ритма, укрепляет скелет, мускулатуру, но и стимулирует память, внимание, мышление и воображение ребенка. В танце находит выражение жизнерадостность и активность ребенка, развивается его творческая фантазия, творческие способности: ребенок учится сам создавать пластический</w:t>
      </w:r>
      <w:r>
        <w:rPr>
          <w:spacing w:val="-1"/>
        </w:rPr>
        <w:t xml:space="preserve"> </w:t>
      </w:r>
      <w:r>
        <w:t>образ.</w:t>
      </w:r>
    </w:p>
    <w:p w14:paraId="7C28BA3A" w14:textId="77777777" w:rsidR="004A4DD0" w:rsidRDefault="00161FD6">
      <w:pPr>
        <w:pStyle w:val="1"/>
        <w:spacing w:before="6" w:line="319" w:lineRule="exact"/>
        <w:jc w:val="both"/>
      </w:pPr>
      <w:r>
        <w:t>Отличительные особенности.</w:t>
      </w:r>
    </w:p>
    <w:p w14:paraId="7C28BA3B" w14:textId="77777777" w:rsidR="004A4DD0" w:rsidRDefault="00161FD6">
      <w:pPr>
        <w:pStyle w:val="a3"/>
        <w:ind w:right="666" w:firstLine="777"/>
        <w:jc w:val="both"/>
      </w:pPr>
      <w:r>
        <w:t>Для успешного достижения результатов в данной программе представлены разделы, содержание которых взаимосвязано с программами по физическому и музыкальному воспитанию в дошкольном</w:t>
      </w:r>
      <w:r>
        <w:rPr>
          <w:spacing w:val="6"/>
        </w:rPr>
        <w:t xml:space="preserve"> </w:t>
      </w:r>
      <w:r>
        <w:t>учреждении.</w:t>
      </w:r>
    </w:p>
    <w:p w14:paraId="7C28BA3C" w14:textId="77777777" w:rsidR="004A4DD0" w:rsidRDefault="00161FD6">
      <w:pPr>
        <w:pStyle w:val="a3"/>
        <w:ind w:right="665" w:firstLine="705"/>
        <w:jc w:val="both"/>
      </w:pPr>
      <w:r>
        <w:t>В процессе занятия чередуются разные виды музыкально- ритмической деятельности: музыкально-ритмические игры, этюды и пальчиковая гимнастика и др. Они коротки, разнообразны и доступны детям по содержанию. Дети учатся ускорять и замедлять движения, непринужденно двигаться в соответствии с музыкальными образами, разнообразным характером, динамикой музыки. Занятия по данной программе помогают детям снять психологические и мышечные зажимы, выработать чувство ритма, уверенность в себе, развить выразительность, научиться двигаться в соответствии с музыкальными образами, что необходимо для сценического выступления. Кроме этого, они помогают детям воспитать в себе выносливость, скорректировать осанку, координацию, постановку корпуса, а это необходимо не только для занятия танцем, но и для здоровья в целом. На занятиях хореографией дети развивают слуховую, зрительную, мышечную память, учатся благородным манерам.</w:t>
      </w:r>
    </w:p>
    <w:p w14:paraId="7C28BA3D" w14:textId="77777777" w:rsidR="004A4DD0" w:rsidRDefault="00161FD6">
      <w:pPr>
        <w:pStyle w:val="1"/>
        <w:spacing w:before="2" w:line="322" w:lineRule="exact"/>
        <w:jc w:val="both"/>
      </w:pPr>
      <w:r>
        <w:t>Адресат программы.</w:t>
      </w:r>
    </w:p>
    <w:p w14:paraId="7C28BA3E" w14:textId="77777777" w:rsidR="004A4DD0" w:rsidRDefault="00161FD6">
      <w:pPr>
        <w:pStyle w:val="a3"/>
        <w:ind w:right="662" w:firstLine="705"/>
        <w:jc w:val="both"/>
      </w:pPr>
      <w:r>
        <w:t>Программа ориентирована на детей 4-5 лет</w:t>
      </w:r>
      <w:r>
        <w:rPr>
          <w:color w:val="FF0000"/>
        </w:rPr>
        <w:t xml:space="preserve">. </w:t>
      </w:r>
      <w:r>
        <w:t>Занятия проводятся для всех желающих детей, посещающих среднюю группу детского сада, не имеющие противопоказаний по состоянию здоровья. На обучение по программе принимаются мальчики и девочки. Наполняемость группы – 10-15 человек.</w:t>
      </w:r>
    </w:p>
    <w:p w14:paraId="7C28BA3F" w14:textId="77777777" w:rsidR="004A4DD0" w:rsidRDefault="00161FD6">
      <w:pPr>
        <w:pStyle w:val="1"/>
        <w:spacing w:before="3" w:line="319" w:lineRule="exact"/>
        <w:jc w:val="both"/>
      </w:pPr>
      <w:r>
        <w:t>Уровень программы, объем и сроки реализации.</w:t>
      </w:r>
    </w:p>
    <w:p w14:paraId="7C28BA40" w14:textId="77777777" w:rsidR="004A4DD0" w:rsidRDefault="00161FD6">
      <w:pPr>
        <w:pStyle w:val="a3"/>
        <w:tabs>
          <w:tab w:val="left" w:pos="2049"/>
          <w:tab w:val="left" w:pos="3541"/>
          <w:tab w:val="left" w:pos="3766"/>
          <w:tab w:val="left" w:pos="4927"/>
          <w:tab w:val="left" w:pos="5287"/>
          <w:tab w:val="left" w:pos="5843"/>
          <w:tab w:val="left" w:pos="6405"/>
          <w:tab w:val="left" w:pos="6725"/>
          <w:tab w:val="left" w:pos="7320"/>
          <w:tab w:val="left" w:pos="7819"/>
          <w:tab w:val="left" w:pos="9058"/>
          <w:tab w:val="left" w:pos="9411"/>
        </w:tabs>
        <w:ind w:right="664" w:firstLine="705"/>
      </w:pPr>
      <w:r>
        <w:t>Программа</w:t>
      </w:r>
      <w:r>
        <w:tab/>
        <w:t>«Мир танца детям»</w:t>
      </w:r>
      <w:r>
        <w:tab/>
        <w:t>-</w:t>
      </w:r>
      <w:r>
        <w:tab/>
        <w:t>ознакомительного</w:t>
      </w:r>
      <w:r>
        <w:tab/>
      </w:r>
      <w:r>
        <w:rPr>
          <w:spacing w:val="-3"/>
        </w:rPr>
        <w:t xml:space="preserve">уровня, </w:t>
      </w:r>
      <w:r>
        <w:t>продолжительность образовательного процесса по программе – один год. Форма</w:t>
      </w:r>
      <w:r>
        <w:tab/>
      </w:r>
      <w:r>
        <w:rPr>
          <w:spacing w:val="-1"/>
          <w:w w:val="95"/>
        </w:rPr>
        <w:t>организации</w:t>
      </w:r>
      <w:r>
        <w:rPr>
          <w:spacing w:val="-1"/>
          <w:w w:val="95"/>
        </w:rPr>
        <w:tab/>
      </w:r>
      <w:r>
        <w:t>занятий</w:t>
      </w:r>
      <w:r>
        <w:tab/>
        <w:t>–</w:t>
      </w:r>
      <w:r>
        <w:tab/>
        <w:t>групповая</w:t>
      </w:r>
      <w:r>
        <w:tab/>
        <w:t>(до</w:t>
      </w:r>
      <w:r>
        <w:tab/>
        <w:t>15</w:t>
      </w:r>
      <w:r>
        <w:tab/>
        <w:t>человек)</w:t>
      </w:r>
      <w:r>
        <w:tab/>
        <w:t>с</w:t>
      </w:r>
      <w:r>
        <w:tab/>
      </w:r>
      <w:r>
        <w:rPr>
          <w:spacing w:val="-4"/>
        </w:rPr>
        <w:t xml:space="preserve">ярко </w:t>
      </w:r>
      <w:r>
        <w:t>выраженным индивидуальным</w:t>
      </w:r>
      <w:r>
        <w:rPr>
          <w:spacing w:val="3"/>
        </w:rPr>
        <w:t xml:space="preserve"> </w:t>
      </w:r>
      <w:r>
        <w:t>подходом.</w:t>
      </w:r>
    </w:p>
    <w:p w14:paraId="7C28BA41" w14:textId="77777777" w:rsidR="004A4DD0" w:rsidRDefault="00161FD6">
      <w:pPr>
        <w:pStyle w:val="a3"/>
        <w:ind w:right="662" w:firstLine="705"/>
        <w:jc w:val="both"/>
      </w:pPr>
      <w:r>
        <w:rPr>
          <w:b/>
        </w:rPr>
        <w:t xml:space="preserve">Режим занятий. </w:t>
      </w:r>
      <w:r>
        <w:t>Занятия проводятся два раза в неделю, по одному академическому часу, 68 часов в год. Академический час (для детей 4-5 лет) составляет 20 минут. Занятия по данной программе поделены на</w:t>
      </w:r>
    </w:p>
    <w:p w14:paraId="7C28BA42" w14:textId="77777777" w:rsidR="004A4DD0" w:rsidRDefault="004A4DD0">
      <w:pPr>
        <w:jc w:val="both"/>
        <w:sectPr w:rsidR="004A4DD0">
          <w:pgSz w:w="11910" w:h="16840"/>
          <w:pgMar w:top="620" w:right="320" w:bottom="280" w:left="960" w:header="720" w:footer="720" w:gutter="0"/>
          <w:cols w:space="720"/>
        </w:sectPr>
      </w:pPr>
    </w:p>
    <w:p w14:paraId="7C28BA43" w14:textId="77777777" w:rsidR="004A4DD0" w:rsidRDefault="00161FD6">
      <w:pPr>
        <w:pStyle w:val="a3"/>
        <w:spacing w:before="75"/>
        <w:ind w:right="677"/>
        <w:jc w:val="both"/>
      </w:pPr>
      <w:r>
        <w:lastRenderedPageBreak/>
        <w:t>несколько разделов, состоят из теоретической и практической части, причем большее количество времени занимает практическая часть.</w:t>
      </w:r>
    </w:p>
    <w:p w14:paraId="7C28BA44" w14:textId="77777777" w:rsidR="004A4DD0" w:rsidRDefault="00161FD6">
      <w:pPr>
        <w:pStyle w:val="1"/>
        <w:spacing w:before="4" w:line="319" w:lineRule="exact"/>
        <w:jc w:val="both"/>
      </w:pPr>
      <w:r>
        <w:t>Особенности организации образовательного процесса.</w:t>
      </w:r>
    </w:p>
    <w:p w14:paraId="7C28BA45" w14:textId="77777777" w:rsidR="004A4DD0" w:rsidRDefault="00161FD6">
      <w:pPr>
        <w:pStyle w:val="a3"/>
        <w:ind w:right="670"/>
        <w:jc w:val="both"/>
      </w:pPr>
      <w:r>
        <w:t>Организация занятий по программе предполагает следующие формы: традиционное занятие; комбинированное занятие; игра, праздник, конкурс, фестиваль; репетиция; концерт.</w:t>
      </w:r>
    </w:p>
    <w:p w14:paraId="7C28BA46" w14:textId="77777777" w:rsidR="004A4DD0" w:rsidRDefault="00161FD6">
      <w:pPr>
        <w:pStyle w:val="a3"/>
        <w:spacing w:line="242" w:lineRule="auto"/>
        <w:ind w:right="671" w:firstLine="705"/>
        <w:jc w:val="both"/>
      </w:pPr>
      <w:r>
        <w:t>Организации деятельности воспитанников на занятии осуществляется в следующих формах: фронтальная; в парах; групповая; индивидуально–групповая.</w:t>
      </w:r>
    </w:p>
    <w:p w14:paraId="7C28BA47" w14:textId="77777777" w:rsidR="004A4DD0" w:rsidRDefault="00161FD6">
      <w:pPr>
        <w:spacing w:line="316" w:lineRule="exact"/>
        <w:ind w:left="1733"/>
        <w:jc w:val="both"/>
        <w:rPr>
          <w:sz w:val="28"/>
        </w:rPr>
      </w:pPr>
      <w:r>
        <w:rPr>
          <w:i/>
          <w:sz w:val="28"/>
        </w:rPr>
        <w:t xml:space="preserve">Структура занятия </w:t>
      </w:r>
      <w:r>
        <w:rPr>
          <w:sz w:val="28"/>
        </w:rPr>
        <w:t>состоит из трех частей:</w:t>
      </w:r>
    </w:p>
    <w:p w14:paraId="7C28BA48" w14:textId="77777777" w:rsidR="004A4DD0" w:rsidRDefault="00161FD6">
      <w:pPr>
        <w:pStyle w:val="a4"/>
        <w:numPr>
          <w:ilvl w:val="0"/>
          <w:numId w:val="2"/>
        </w:numPr>
        <w:tabs>
          <w:tab w:val="left" w:pos="1350"/>
        </w:tabs>
        <w:ind w:right="666" w:firstLine="0"/>
        <w:jc w:val="both"/>
        <w:rPr>
          <w:sz w:val="28"/>
        </w:rPr>
      </w:pPr>
      <w:r>
        <w:rPr>
          <w:sz w:val="28"/>
        </w:rPr>
        <w:t xml:space="preserve">часть включает задания на умеренную моторную двигательную активность: построение, приветствие, чередование различных видов ходьбы, прыжков, беговые упражнения. </w:t>
      </w:r>
      <w:r>
        <w:rPr>
          <w:spacing w:val="-3"/>
          <w:sz w:val="28"/>
        </w:rPr>
        <w:t xml:space="preserve">По </w:t>
      </w:r>
      <w:r>
        <w:rPr>
          <w:sz w:val="28"/>
        </w:rPr>
        <w:t>длительности –1/3 часть общего времени</w:t>
      </w:r>
      <w:r>
        <w:rPr>
          <w:spacing w:val="1"/>
          <w:sz w:val="28"/>
        </w:rPr>
        <w:t xml:space="preserve"> </w:t>
      </w:r>
      <w:r>
        <w:rPr>
          <w:sz w:val="28"/>
        </w:rPr>
        <w:t>занятия.</w:t>
      </w:r>
    </w:p>
    <w:p w14:paraId="7C28BA49" w14:textId="77777777" w:rsidR="004A4DD0" w:rsidRDefault="00161FD6">
      <w:pPr>
        <w:pStyle w:val="a4"/>
        <w:numPr>
          <w:ilvl w:val="0"/>
          <w:numId w:val="2"/>
        </w:numPr>
        <w:tabs>
          <w:tab w:val="left" w:pos="1446"/>
        </w:tabs>
        <w:ind w:right="665" w:firstLine="0"/>
        <w:jc w:val="both"/>
        <w:rPr>
          <w:sz w:val="28"/>
        </w:rPr>
      </w:pPr>
      <w:r>
        <w:rPr>
          <w:sz w:val="28"/>
        </w:rPr>
        <w:t xml:space="preserve">часть включает задания с большой двигательной активностью, разучивание новых движений. </w:t>
      </w:r>
      <w:r>
        <w:rPr>
          <w:spacing w:val="-3"/>
          <w:sz w:val="28"/>
        </w:rPr>
        <w:t xml:space="preserve">По </w:t>
      </w:r>
      <w:r>
        <w:rPr>
          <w:sz w:val="28"/>
        </w:rPr>
        <w:t>длительности–2/3 общего времени занятия. Делится на тренировочную и</w:t>
      </w:r>
      <w:r>
        <w:rPr>
          <w:spacing w:val="4"/>
          <w:sz w:val="28"/>
        </w:rPr>
        <w:t xml:space="preserve"> </w:t>
      </w:r>
      <w:r>
        <w:rPr>
          <w:sz w:val="28"/>
        </w:rPr>
        <w:t>танцевальную.</w:t>
      </w:r>
    </w:p>
    <w:p w14:paraId="7C28BA4A" w14:textId="77777777" w:rsidR="004A4DD0" w:rsidRDefault="00161FD6">
      <w:pPr>
        <w:pStyle w:val="a4"/>
        <w:numPr>
          <w:ilvl w:val="0"/>
          <w:numId w:val="2"/>
        </w:numPr>
        <w:tabs>
          <w:tab w:val="left" w:pos="1470"/>
        </w:tabs>
        <w:ind w:right="671" w:firstLine="0"/>
        <w:jc w:val="both"/>
        <w:rPr>
          <w:sz w:val="28"/>
        </w:rPr>
      </w:pPr>
      <w:r>
        <w:rPr>
          <w:sz w:val="28"/>
        </w:rPr>
        <w:t>часть включает музыкальные игры, творческие задания, комплекс упражнений на расслабление мышц и восстановление</w:t>
      </w:r>
      <w:r>
        <w:rPr>
          <w:spacing w:val="-2"/>
          <w:sz w:val="28"/>
        </w:rPr>
        <w:t xml:space="preserve"> </w:t>
      </w:r>
      <w:r>
        <w:rPr>
          <w:sz w:val="28"/>
        </w:rPr>
        <w:t>дыхания.</w:t>
      </w:r>
    </w:p>
    <w:p w14:paraId="7C28BA4B" w14:textId="77777777" w:rsidR="004A4DD0" w:rsidRDefault="00161FD6">
      <w:pPr>
        <w:spacing w:line="321" w:lineRule="exact"/>
        <w:ind w:left="1733"/>
        <w:jc w:val="both"/>
        <w:rPr>
          <w:i/>
          <w:sz w:val="28"/>
        </w:rPr>
      </w:pPr>
      <w:r>
        <w:rPr>
          <w:sz w:val="28"/>
        </w:rPr>
        <w:t xml:space="preserve">В работе педагог использует различные </w:t>
      </w:r>
      <w:r>
        <w:rPr>
          <w:i/>
          <w:sz w:val="28"/>
        </w:rPr>
        <w:t>методические приемы:</w:t>
      </w:r>
    </w:p>
    <w:p w14:paraId="7C28BA4C" w14:textId="77777777" w:rsidR="004A4DD0" w:rsidRDefault="00161FD6">
      <w:pPr>
        <w:pStyle w:val="a4"/>
        <w:numPr>
          <w:ilvl w:val="0"/>
          <w:numId w:val="3"/>
        </w:numPr>
        <w:tabs>
          <w:tab w:val="left" w:pos="1216"/>
        </w:tabs>
        <w:ind w:right="680" w:firstLine="0"/>
        <w:rPr>
          <w:sz w:val="28"/>
        </w:rPr>
      </w:pPr>
      <w:r>
        <w:rPr>
          <w:sz w:val="28"/>
        </w:rPr>
        <w:t>показ образца выполнения движения без музыкального сопровождения, под</w:t>
      </w:r>
      <w:r>
        <w:rPr>
          <w:spacing w:val="2"/>
          <w:sz w:val="28"/>
        </w:rPr>
        <w:t xml:space="preserve"> </w:t>
      </w:r>
      <w:r>
        <w:rPr>
          <w:sz w:val="28"/>
        </w:rPr>
        <w:t>счет;</w:t>
      </w:r>
    </w:p>
    <w:p w14:paraId="7C28BA4D" w14:textId="77777777" w:rsidR="004A4DD0" w:rsidRDefault="00161FD6">
      <w:pPr>
        <w:pStyle w:val="a4"/>
        <w:numPr>
          <w:ilvl w:val="0"/>
          <w:numId w:val="3"/>
        </w:numPr>
        <w:tabs>
          <w:tab w:val="left" w:pos="1197"/>
        </w:tabs>
        <w:spacing w:line="321" w:lineRule="exact"/>
        <w:ind w:left="1196" w:hanging="169"/>
        <w:rPr>
          <w:sz w:val="28"/>
        </w:rPr>
      </w:pPr>
      <w:r>
        <w:rPr>
          <w:sz w:val="28"/>
        </w:rPr>
        <w:t>выразительное исполнение движения под</w:t>
      </w:r>
      <w:r>
        <w:rPr>
          <w:spacing w:val="5"/>
          <w:sz w:val="28"/>
        </w:rPr>
        <w:t xml:space="preserve"> </w:t>
      </w:r>
      <w:r>
        <w:rPr>
          <w:sz w:val="28"/>
        </w:rPr>
        <w:t>музыку;</w:t>
      </w:r>
    </w:p>
    <w:p w14:paraId="7C28BA4E" w14:textId="77777777" w:rsidR="004A4DD0" w:rsidRDefault="00161FD6">
      <w:pPr>
        <w:pStyle w:val="a4"/>
        <w:numPr>
          <w:ilvl w:val="0"/>
          <w:numId w:val="3"/>
        </w:numPr>
        <w:tabs>
          <w:tab w:val="left" w:pos="1197"/>
        </w:tabs>
        <w:spacing w:line="322" w:lineRule="exact"/>
        <w:ind w:left="1196" w:hanging="169"/>
        <w:rPr>
          <w:sz w:val="28"/>
        </w:rPr>
      </w:pPr>
      <w:r>
        <w:rPr>
          <w:sz w:val="28"/>
        </w:rPr>
        <w:t>словесное пояснение выполнения</w:t>
      </w:r>
      <w:r>
        <w:rPr>
          <w:spacing w:val="10"/>
          <w:sz w:val="28"/>
        </w:rPr>
        <w:t xml:space="preserve"> </w:t>
      </w:r>
      <w:r>
        <w:rPr>
          <w:sz w:val="28"/>
        </w:rPr>
        <w:t>движения;</w:t>
      </w:r>
    </w:p>
    <w:p w14:paraId="7C28BA4F" w14:textId="77777777" w:rsidR="004A4DD0" w:rsidRDefault="00161FD6">
      <w:pPr>
        <w:pStyle w:val="a4"/>
        <w:numPr>
          <w:ilvl w:val="0"/>
          <w:numId w:val="3"/>
        </w:numPr>
        <w:tabs>
          <w:tab w:val="left" w:pos="1273"/>
        </w:tabs>
        <w:ind w:right="679" w:firstLine="0"/>
        <w:rPr>
          <w:sz w:val="28"/>
        </w:rPr>
      </w:pPr>
      <w:r>
        <w:rPr>
          <w:sz w:val="28"/>
        </w:rPr>
        <w:t>внимательное отслеживание качества выполнения упражнения и его оценка;</w:t>
      </w:r>
    </w:p>
    <w:p w14:paraId="7C28BA50" w14:textId="77777777" w:rsidR="004A4DD0" w:rsidRDefault="00161FD6">
      <w:pPr>
        <w:pStyle w:val="a4"/>
        <w:numPr>
          <w:ilvl w:val="0"/>
          <w:numId w:val="3"/>
        </w:numPr>
        <w:tabs>
          <w:tab w:val="left" w:pos="1197"/>
        </w:tabs>
        <w:spacing w:line="321" w:lineRule="exact"/>
        <w:ind w:left="1196" w:hanging="169"/>
        <w:rPr>
          <w:sz w:val="28"/>
        </w:rPr>
      </w:pPr>
      <w:r>
        <w:rPr>
          <w:sz w:val="28"/>
        </w:rPr>
        <w:t>творческие</w:t>
      </w:r>
      <w:r>
        <w:rPr>
          <w:spacing w:val="1"/>
          <w:sz w:val="28"/>
        </w:rPr>
        <w:t xml:space="preserve"> </w:t>
      </w:r>
      <w:r>
        <w:rPr>
          <w:sz w:val="28"/>
        </w:rPr>
        <w:t>задания.</w:t>
      </w:r>
    </w:p>
    <w:p w14:paraId="7C28BA51" w14:textId="77777777" w:rsidR="004A4DD0" w:rsidRDefault="00161FD6">
      <w:pPr>
        <w:pStyle w:val="a3"/>
        <w:ind w:right="669" w:firstLine="705"/>
        <w:jc w:val="both"/>
      </w:pPr>
      <w:r>
        <w:t>Чтобы сам процесс обучения был активным и творческим и не сводился к механическому заучиванию и воспроизведению тех или иных движений, необходимо использовать широкий арсенал активных методов. Прежде всего - это танцевальная импровизация, т.е. самостоятельное создание пластических образов на базе использования элементарных движений и перемещений.  В  ходе  изучения  и  исполнения танцевальных этюдов также проявляются творческие способности каждого ребёнка. Дети могут придумать характер персонажа, в соответствии с условиями, заданными педагогом, характером и настроением музыки. Поскольку для дошкольников основным видом познавательной деятельности является игра, чрезвычайно важно, чтобы каждое творческое задание содержало элемент игры, каждое упражнение носило оригинальный, не трафаретный характер.</w:t>
      </w:r>
    </w:p>
    <w:p w14:paraId="7C28BA52" w14:textId="77777777" w:rsidR="004A4DD0" w:rsidRDefault="00161FD6">
      <w:pPr>
        <w:pStyle w:val="a3"/>
        <w:ind w:right="665" w:firstLine="705"/>
        <w:jc w:val="both"/>
      </w:pPr>
      <w:r>
        <w:t>Методические приемы варьируются в зависимости от используемого хореографического материала (игра, пляска, упражнение, хоровод и т.д.), его содержания; объема программных умений; этапа разучивания материала; индивидуальных особенностей каждого ребенка. Все приемы и методы направлены на то, чтобы хореографическая деятельность детей была исполнительской и</w:t>
      </w:r>
      <w:r>
        <w:rPr>
          <w:spacing w:val="-1"/>
        </w:rPr>
        <w:t xml:space="preserve"> </w:t>
      </w:r>
      <w:r>
        <w:t>творческой.</w:t>
      </w:r>
    </w:p>
    <w:p w14:paraId="7C28BA53" w14:textId="77777777" w:rsidR="004A4DD0" w:rsidRDefault="004A4DD0">
      <w:pPr>
        <w:jc w:val="both"/>
        <w:sectPr w:rsidR="004A4DD0">
          <w:pgSz w:w="11910" w:h="16840"/>
          <w:pgMar w:top="620" w:right="320" w:bottom="280" w:left="960" w:header="720" w:footer="720" w:gutter="0"/>
          <w:cols w:space="720"/>
        </w:sectPr>
      </w:pPr>
    </w:p>
    <w:p w14:paraId="7C28BA54" w14:textId="77777777" w:rsidR="004A4DD0" w:rsidRDefault="00161FD6">
      <w:pPr>
        <w:pStyle w:val="1"/>
        <w:numPr>
          <w:ilvl w:val="1"/>
          <w:numId w:val="1"/>
        </w:numPr>
        <w:tabs>
          <w:tab w:val="left" w:pos="4068"/>
        </w:tabs>
        <w:spacing w:before="61"/>
        <w:ind w:left="4067" w:hanging="495"/>
        <w:jc w:val="left"/>
      </w:pPr>
      <w:r>
        <w:lastRenderedPageBreak/>
        <w:t>Цель и задачи</w:t>
      </w:r>
      <w:r>
        <w:rPr>
          <w:spacing w:val="-1"/>
        </w:rPr>
        <w:t xml:space="preserve"> </w:t>
      </w:r>
      <w:r>
        <w:t>программы</w:t>
      </w:r>
    </w:p>
    <w:p w14:paraId="7C28BA55" w14:textId="77777777" w:rsidR="004A4DD0" w:rsidRDefault="004A4DD0">
      <w:pPr>
        <w:pStyle w:val="a3"/>
        <w:spacing w:before="6"/>
        <w:ind w:left="0"/>
        <w:rPr>
          <w:b/>
          <w:sz w:val="27"/>
        </w:rPr>
      </w:pPr>
    </w:p>
    <w:p w14:paraId="7C28BA56" w14:textId="77777777" w:rsidR="004A4DD0" w:rsidRDefault="00161FD6">
      <w:pPr>
        <w:pStyle w:val="a3"/>
        <w:ind w:right="668" w:firstLine="705"/>
        <w:jc w:val="both"/>
      </w:pPr>
      <w:r>
        <w:rPr>
          <w:b/>
        </w:rPr>
        <w:t xml:space="preserve">Цель программы </w:t>
      </w:r>
      <w:r>
        <w:t>– выявление, раскрытие и развитие специальных (художественных) способностей каждого воспитанника, всестороннее развитие личности дошкольника средствами танцевально-игровой гимнастики.</w:t>
      </w:r>
    </w:p>
    <w:p w14:paraId="7C28BA57" w14:textId="77777777" w:rsidR="004A4DD0" w:rsidRDefault="00161FD6">
      <w:pPr>
        <w:pStyle w:val="1"/>
        <w:spacing w:before="9" w:line="319" w:lineRule="exact"/>
      </w:pPr>
      <w:r>
        <w:t>Задачи:</w:t>
      </w:r>
    </w:p>
    <w:p w14:paraId="7C28BA58" w14:textId="77777777" w:rsidR="004A4DD0" w:rsidRDefault="00161FD6">
      <w:pPr>
        <w:spacing w:line="319" w:lineRule="exact"/>
        <w:ind w:left="1028"/>
        <w:rPr>
          <w:i/>
          <w:sz w:val="28"/>
        </w:rPr>
      </w:pPr>
      <w:r>
        <w:rPr>
          <w:i/>
          <w:sz w:val="28"/>
        </w:rPr>
        <w:t>Образовательные:</w:t>
      </w:r>
    </w:p>
    <w:p w14:paraId="7C28BA59" w14:textId="77777777" w:rsidR="004A4DD0" w:rsidRDefault="00161FD6">
      <w:pPr>
        <w:pStyle w:val="a3"/>
      </w:pPr>
      <w:r>
        <w:t>Обучить детей танцевальным движениям.</w:t>
      </w:r>
    </w:p>
    <w:p w14:paraId="7C28BA5A" w14:textId="77777777" w:rsidR="004A4DD0" w:rsidRDefault="00161FD6">
      <w:pPr>
        <w:pStyle w:val="a3"/>
        <w:ind w:right="733"/>
      </w:pPr>
      <w:r>
        <w:t>Формировать умение передавать танцевальными движениями настроение и характер музыки.</w:t>
      </w:r>
    </w:p>
    <w:p w14:paraId="7C28BA5B" w14:textId="77777777" w:rsidR="004A4DD0" w:rsidRDefault="00161FD6">
      <w:pPr>
        <w:pStyle w:val="a3"/>
        <w:ind w:right="664"/>
      </w:pPr>
      <w:r>
        <w:t>Формировать пластику, культуру движения, их выразительность. Формировать умение ориентироваться в пространстве.</w:t>
      </w:r>
    </w:p>
    <w:p w14:paraId="7C28BA5C" w14:textId="77777777" w:rsidR="004A4DD0" w:rsidRDefault="00161FD6">
      <w:pPr>
        <w:pStyle w:val="a3"/>
        <w:ind w:right="664"/>
      </w:pPr>
      <w:r>
        <w:t>Формировать правильную постановку корпуса, рук, ног, головы. Способствовать укреплению здоровья детей: развитию опорно- двигательного аппарата; формированию правильной осанки.</w:t>
      </w:r>
    </w:p>
    <w:p w14:paraId="7C28BA5D" w14:textId="77777777" w:rsidR="004A4DD0" w:rsidRDefault="00161FD6">
      <w:pPr>
        <w:spacing w:line="321" w:lineRule="exact"/>
        <w:ind w:left="1028"/>
        <w:rPr>
          <w:i/>
          <w:sz w:val="28"/>
        </w:rPr>
      </w:pPr>
      <w:r>
        <w:rPr>
          <w:i/>
          <w:sz w:val="28"/>
        </w:rPr>
        <w:t>Развивающие:</w:t>
      </w:r>
    </w:p>
    <w:p w14:paraId="7C28BA5E" w14:textId="77777777" w:rsidR="004A4DD0" w:rsidRDefault="00161FD6">
      <w:pPr>
        <w:pStyle w:val="a3"/>
        <w:spacing w:line="242" w:lineRule="auto"/>
        <w:ind w:right="4268"/>
      </w:pPr>
      <w:r>
        <w:t>Развивать творческие способности детей. Развить музыкальный слух и чувство ритма. Развить воображение, фантазию.</w:t>
      </w:r>
    </w:p>
    <w:p w14:paraId="7C28BA5F" w14:textId="77777777" w:rsidR="004A4DD0" w:rsidRDefault="00161FD6">
      <w:pPr>
        <w:spacing w:line="316" w:lineRule="exact"/>
        <w:ind w:left="1028"/>
        <w:rPr>
          <w:i/>
          <w:sz w:val="28"/>
        </w:rPr>
      </w:pPr>
      <w:r>
        <w:rPr>
          <w:i/>
          <w:sz w:val="28"/>
        </w:rPr>
        <w:t>Воспитательные:</w:t>
      </w:r>
    </w:p>
    <w:p w14:paraId="7C28BA60" w14:textId="77777777" w:rsidR="004A4DD0" w:rsidRDefault="00161FD6">
      <w:pPr>
        <w:pStyle w:val="a3"/>
        <w:spacing w:line="322" w:lineRule="exact"/>
      </w:pPr>
      <w:r>
        <w:t>Развить у детей активность и самостоятельность.</w:t>
      </w:r>
    </w:p>
    <w:p w14:paraId="7C28BA61" w14:textId="77777777" w:rsidR="004A4DD0" w:rsidRDefault="00161FD6">
      <w:pPr>
        <w:pStyle w:val="a3"/>
        <w:tabs>
          <w:tab w:val="left" w:pos="9073"/>
        </w:tabs>
        <w:ind w:right="645"/>
      </w:pPr>
      <w:r>
        <w:t xml:space="preserve">Содействовать </w:t>
      </w:r>
      <w:r>
        <w:rPr>
          <w:spacing w:val="11"/>
        </w:rPr>
        <w:t xml:space="preserve"> </w:t>
      </w:r>
      <w:r>
        <w:t xml:space="preserve">формированию </w:t>
      </w:r>
      <w:r>
        <w:rPr>
          <w:spacing w:val="15"/>
        </w:rPr>
        <w:t xml:space="preserve"> </w:t>
      </w:r>
      <w:r>
        <w:t>нравственно-коммуникативных</w:t>
      </w:r>
      <w:r>
        <w:tab/>
      </w:r>
      <w:r>
        <w:rPr>
          <w:spacing w:val="-3"/>
        </w:rPr>
        <w:t xml:space="preserve">качеств </w:t>
      </w:r>
      <w:r>
        <w:t>личности, умения сопереживать другим, культуры</w:t>
      </w:r>
      <w:r>
        <w:rPr>
          <w:spacing w:val="9"/>
        </w:rPr>
        <w:t xml:space="preserve"> </w:t>
      </w:r>
      <w:r>
        <w:t>поведения.</w:t>
      </w:r>
    </w:p>
    <w:p w14:paraId="7C28BA62" w14:textId="77777777" w:rsidR="004A4DD0" w:rsidRDefault="00161FD6">
      <w:pPr>
        <w:pStyle w:val="a3"/>
        <w:tabs>
          <w:tab w:val="left" w:pos="2966"/>
          <w:tab w:val="left" w:pos="6445"/>
          <w:tab w:val="left" w:pos="8090"/>
          <w:tab w:val="left" w:pos="9193"/>
          <w:tab w:val="left" w:pos="10367"/>
        </w:tabs>
        <w:ind w:right="105"/>
      </w:pPr>
      <w:r>
        <w:t>Воспитывать чувство товарищества, взаимопомощи и трудолюбия. Способствовать раскрепощенности и проявлению творчества в движениях. Формировать</w:t>
      </w:r>
      <w:r>
        <w:tab/>
        <w:t>нравственно-эстетические</w:t>
      </w:r>
      <w:r>
        <w:tab/>
        <w:t>отношения</w:t>
      </w:r>
      <w:r>
        <w:tab/>
        <w:t>между</w:t>
      </w:r>
      <w:r>
        <w:tab/>
        <w:t>детьми</w:t>
      </w:r>
      <w:r>
        <w:tab/>
      </w:r>
      <w:r>
        <w:rPr>
          <w:spacing w:val="-17"/>
        </w:rPr>
        <w:t xml:space="preserve">и </w:t>
      </w:r>
      <w:r>
        <w:t>взрослыми.</w:t>
      </w:r>
    </w:p>
    <w:p w14:paraId="7C28BA63" w14:textId="77777777" w:rsidR="004A4DD0" w:rsidRDefault="00161FD6">
      <w:pPr>
        <w:pStyle w:val="a3"/>
        <w:spacing w:line="321" w:lineRule="exact"/>
      </w:pPr>
      <w:r>
        <w:t>Создавать атмосферу радости детского творчества в сотрудничестве.</w:t>
      </w:r>
    </w:p>
    <w:p w14:paraId="7C28BA64" w14:textId="77777777" w:rsidR="004A4DD0" w:rsidRDefault="004A4DD0">
      <w:pPr>
        <w:pStyle w:val="a3"/>
        <w:spacing w:before="1"/>
        <w:ind w:left="0"/>
      </w:pPr>
    </w:p>
    <w:p w14:paraId="7C28BA65" w14:textId="77777777" w:rsidR="004A4DD0" w:rsidRDefault="00161FD6">
      <w:pPr>
        <w:pStyle w:val="1"/>
        <w:numPr>
          <w:ilvl w:val="1"/>
          <w:numId w:val="1"/>
        </w:numPr>
        <w:tabs>
          <w:tab w:val="left" w:pos="3808"/>
        </w:tabs>
        <w:spacing w:before="1"/>
        <w:ind w:left="3078" w:right="3078" w:firstLine="235"/>
        <w:jc w:val="left"/>
      </w:pPr>
      <w:r>
        <w:t>Содержание Программы Содержание изучаемого</w:t>
      </w:r>
      <w:r>
        <w:rPr>
          <w:spacing w:val="-19"/>
        </w:rPr>
        <w:t xml:space="preserve"> </w:t>
      </w:r>
      <w:r>
        <w:t>материала</w:t>
      </w:r>
    </w:p>
    <w:p w14:paraId="7C28BA66" w14:textId="77777777" w:rsidR="004A4DD0" w:rsidRDefault="00161FD6">
      <w:pPr>
        <w:pStyle w:val="a3"/>
        <w:spacing w:line="321" w:lineRule="exact"/>
        <w:ind w:left="1450"/>
      </w:pPr>
      <w:r>
        <w:t>Содержание программы включает в себя следующие разделы:</w:t>
      </w:r>
    </w:p>
    <w:p w14:paraId="7C28BA67" w14:textId="77777777" w:rsidR="004A4DD0" w:rsidRDefault="00161FD6">
      <w:pPr>
        <w:pStyle w:val="a4"/>
        <w:numPr>
          <w:ilvl w:val="0"/>
          <w:numId w:val="4"/>
        </w:numPr>
        <w:tabs>
          <w:tab w:val="left" w:pos="1733"/>
          <w:tab w:val="left" w:pos="1734"/>
        </w:tabs>
        <w:spacing w:line="341" w:lineRule="exact"/>
        <w:rPr>
          <w:sz w:val="28"/>
        </w:rPr>
      </w:pPr>
      <w:r>
        <w:rPr>
          <w:sz w:val="28"/>
        </w:rPr>
        <w:t>основы классического</w:t>
      </w:r>
      <w:r>
        <w:rPr>
          <w:spacing w:val="1"/>
          <w:sz w:val="28"/>
        </w:rPr>
        <w:t xml:space="preserve"> </w:t>
      </w:r>
      <w:r>
        <w:rPr>
          <w:sz w:val="28"/>
        </w:rPr>
        <w:t>танца</w:t>
      </w:r>
    </w:p>
    <w:p w14:paraId="7C28BA68" w14:textId="77777777" w:rsidR="004A4DD0" w:rsidRDefault="00161FD6">
      <w:pPr>
        <w:pStyle w:val="a4"/>
        <w:numPr>
          <w:ilvl w:val="0"/>
          <w:numId w:val="4"/>
        </w:numPr>
        <w:tabs>
          <w:tab w:val="left" w:pos="1733"/>
          <w:tab w:val="left" w:pos="1734"/>
        </w:tabs>
        <w:spacing w:line="341" w:lineRule="exact"/>
        <w:rPr>
          <w:sz w:val="28"/>
        </w:rPr>
      </w:pPr>
      <w:r>
        <w:rPr>
          <w:sz w:val="28"/>
        </w:rPr>
        <w:t>основы народного</w:t>
      </w:r>
      <w:r>
        <w:rPr>
          <w:spacing w:val="1"/>
          <w:sz w:val="28"/>
        </w:rPr>
        <w:t xml:space="preserve"> </w:t>
      </w:r>
      <w:r>
        <w:rPr>
          <w:sz w:val="28"/>
        </w:rPr>
        <w:t>танца</w:t>
      </w:r>
    </w:p>
    <w:p w14:paraId="7C28BA69" w14:textId="77777777" w:rsidR="004A4DD0" w:rsidRDefault="00161FD6">
      <w:pPr>
        <w:pStyle w:val="a4"/>
        <w:numPr>
          <w:ilvl w:val="0"/>
          <w:numId w:val="4"/>
        </w:numPr>
        <w:tabs>
          <w:tab w:val="left" w:pos="1733"/>
          <w:tab w:val="left" w:pos="1734"/>
        </w:tabs>
        <w:spacing w:line="341" w:lineRule="exact"/>
        <w:rPr>
          <w:sz w:val="28"/>
        </w:rPr>
      </w:pPr>
      <w:r>
        <w:rPr>
          <w:sz w:val="28"/>
        </w:rPr>
        <w:t>игроритмика</w:t>
      </w:r>
    </w:p>
    <w:p w14:paraId="7C28BA6A" w14:textId="77777777" w:rsidR="004A4DD0" w:rsidRDefault="00161FD6">
      <w:pPr>
        <w:pStyle w:val="a4"/>
        <w:numPr>
          <w:ilvl w:val="0"/>
          <w:numId w:val="4"/>
        </w:numPr>
        <w:tabs>
          <w:tab w:val="left" w:pos="1733"/>
          <w:tab w:val="left" w:pos="1734"/>
        </w:tabs>
        <w:spacing w:line="342" w:lineRule="exact"/>
        <w:rPr>
          <w:sz w:val="28"/>
        </w:rPr>
      </w:pPr>
      <w:r>
        <w:rPr>
          <w:sz w:val="28"/>
        </w:rPr>
        <w:t>игропластика</w:t>
      </w:r>
    </w:p>
    <w:p w14:paraId="7C28BA6B" w14:textId="77777777" w:rsidR="004A4DD0" w:rsidRDefault="00161FD6">
      <w:pPr>
        <w:pStyle w:val="a4"/>
        <w:numPr>
          <w:ilvl w:val="0"/>
          <w:numId w:val="4"/>
        </w:numPr>
        <w:tabs>
          <w:tab w:val="left" w:pos="1733"/>
          <w:tab w:val="left" w:pos="1734"/>
        </w:tabs>
        <w:spacing w:before="2" w:line="342" w:lineRule="exact"/>
        <w:rPr>
          <w:sz w:val="28"/>
        </w:rPr>
      </w:pPr>
      <w:r>
        <w:rPr>
          <w:sz w:val="28"/>
        </w:rPr>
        <w:t>образно-игровые</w:t>
      </w:r>
      <w:r>
        <w:rPr>
          <w:spacing w:val="1"/>
          <w:sz w:val="28"/>
        </w:rPr>
        <w:t xml:space="preserve"> </w:t>
      </w:r>
      <w:r>
        <w:rPr>
          <w:sz w:val="28"/>
        </w:rPr>
        <w:t>движения</w:t>
      </w:r>
    </w:p>
    <w:p w14:paraId="7C28BA6C" w14:textId="77777777" w:rsidR="004A4DD0" w:rsidRDefault="00161FD6">
      <w:pPr>
        <w:pStyle w:val="a4"/>
        <w:numPr>
          <w:ilvl w:val="0"/>
          <w:numId w:val="4"/>
        </w:numPr>
        <w:tabs>
          <w:tab w:val="left" w:pos="1733"/>
          <w:tab w:val="left" w:pos="1734"/>
        </w:tabs>
        <w:spacing w:line="341" w:lineRule="exact"/>
        <w:rPr>
          <w:sz w:val="28"/>
        </w:rPr>
      </w:pPr>
      <w:r>
        <w:rPr>
          <w:sz w:val="28"/>
        </w:rPr>
        <w:t>танцевально-ритмическая</w:t>
      </w:r>
      <w:r>
        <w:rPr>
          <w:spacing w:val="2"/>
          <w:sz w:val="28"/>
        </w:rPr>
        <w:t xml:space="preserve"> </w:t>
      </w:r>
      <w:r>
        <w:rPr>
          <w:sz w:val="28"/>
        </w:rPr>
        <w:t>гимнастика</w:t>
      </w:r>
    </w:p>
    <w:p w14:paraId="7C28BA6D" w14:textId="77777777" w:rsidR="004A4DD0" w:rsidRDefault="00161FD6">
      <w:pPr>
        <w:pStyle w:val="a4"/>
        <w:numPr>
          <w:ilvl w:val="0"/>
          <w:numId w:val="4"/>
        </w:numPr>
        <w:tabs>
          <w:tab w:val="left" w:pos="1733"/>
          <w:tab w:val="left" w:pos="1734"/>
        </w:tabs>
        <w:spacing w:line="342" w:lineRule="exact"/>
        <w:rPr>
          <w:sz w:val="28"/>
        </w:rPr>
      </w:pPr>
      <w:r>
        <w:rPr>
          <w:sz w:val="28"/>
        </w:rPr>
        <w:t>креативная</w:t>
      </w:r>
      <w:r>
        <w:rPr>
          <w:spacing w:val="4"/>
          <w:sz w:val="28"/>
        </w:rPr>
        <w:t xml:space="preserve"> </w:t>
      </w:r>
      <w:r>
        <w:rPr>
          <w:sz w:val="28"/>
        </w:rPr>
        <w:t>гимнастика</w:t>
      </w:r>
    </w:p>
    <w:p w14:paraId="7C28BA6E" w14:textId="77777777" w:rsidR="004A4DD0" w:rsidRDefault="00161FD6">
      <w:pPr>
        <w:pStyle w:val="a3"/>
        <w:ind w:right="669" w:firstLine="705"/>
        <w:jc w:val="both"/>
      </w:pPr>
      <w:r>
        <w:rPr>
          <w:i/>
        </w:rPr>
        <w:t xml:space="preserve">Игроритмика </w:t>
      </w:r>
      <w:r>
        <w:t>является основой для развития чувства ритма и двигательных способностей детей, позволяющих свободно, красиво и координационно правильно выполнять движения под музыку, соответственно ее структурным особенностям, характеру, метру, ритму,</w:t>
      </w:r>
    </w:p>
    <w:p w14:paraId="7C28BA6F" w14:textId="77777777" w:rsidR="004A4DD0" w:rsidRDefault="004A4DD0">
      <w:pPr>
        <w:jc w:val="both"/>
        <w:sectPr w:rsidR="004A4DD0">
          <w:pgSz w:w="11910" w:h="16840"/>
          <w:pgMar w:top="960" w:right="320" w:bottom="280" w:left="960" w:header="720" w:footer="720" w:gutter="0"/>
          <w:cols w:space="720"/>
        </w:sectPr>
      </w:pPr>
    </w:p>
    <w:p w14:paraId="7C28BA70" w14:textId="77777777" w:rsidR="004A4DD0" w:rsidRDefault="00161FD6">
      <w:pPr>
        <w:pStyle w:val="a3"/>
        <w:spacing w:before="75"/>
        <w:ind w:right="665"/>
        <w:jc w:val="both"/>
      </w:pPr>
      <w:r>
        <w:lastRenderedPageBreak/>
        <w:t xml:space="preserve">темпу и другим средствам музыкальной выразительности. В этот раздел входят специальные упражнения для согласования движений с музыкой, музыкальные задания и музыкально-подвижные игры. Музыкально- подвижные игры содержат упражнения, применяемые практически на всех занятиях, и являются ведущим видом деятельности дошкольника. Здесь используются приемы имитации, подражания, образные сравнения, ролевые ситуации, соревнования - все </w:t>
      </w:r>
      <w:r>
        <w:rPr>
          <w:spacing w:val="-3"/>
        </w:rPr>
        <w:t xml:space="preserve">то, </w:t>
      </w:r>
      <w:r>
        <w:t>что требуется для достижения поставленной цели при проведении занятий по обучению детей элементам ритмики и</w:t>
      </w:r>
      <w:r>
        <w:rPr>
          <w:spacing w:val="8"/>
        </w:rPr>
        <w:t xml:space="preserve"> </w:t>
      </w:r>
      <w:r>
        <w:t>хореографии.</w:t>
      </w:r>
    </w:p>
    <w:p w14:paraId="7C28BA71" w14:textId="77777777" w:rsidR="004A4DD0" w:rsidRDefault="00161FD6">
      <w:pPr>
        <w:pStyle w:val="a3"/>
        <w:spacing w:before="2"/>
        <w:ind w:right="665" w:firstLine="705"/>
        <w:jc w:val="both"/>
      </w:pPr>
      <w:r>
        <w:rPr>
          <w:i/>
        </w:rPr>
        <w:t xml:space="preserve">Танцевально-ритмическая гимнастика </w:t>
      </w:r>
      <w:r>
        <w:t>представлена образно- танцевальными композициями, каждая из которых имеет целевую направленность, сюжетный характер и завершенность. Упражнения, входящие в такую композицию, оказывая определенное воздействие на детей, решают конкретные задачи программы, способствуют развитию музыкальности, двигательных качеств и умений, развитию творческих способностей, нравственно-коммуникативных качеств личности, тренировке психических процессов.</w:t>
      </w:r>
    </w:p>
    <w:p w14:paraId="7C28BA72" w14:textId="77777777" w:rsidR="004A4DD0" w:rsidRDefault="00161FD6">
      <w:pPr>
        <w:pStyle w:val="a3"/>
        <w:ind w:right="661" w:firstLine="705"/>
        <w:jc w:val="both"/>
      </w:pPr>
      <w:r>
        <w:rPr>
          <w:i/>
        </w:rPr>
        <w:t xml:space="preserve">Игропластика </w:t>
      </w:r>
      <w:r>
        <w:t>основывается на нетрадиционной методике развития мышечной силы и гибкости занимающихся. Здесь используются элементы древних гимнастических движений и упражнения стретчинга, выполняемые в игровой сюжетной форме. Стретчинг - это система естественных статических растяжек мышц тела и суставно-связочного аппарата рук, ног, способствующая укреплению позвоночника и позволяющая предотвратить нарушения осанки и исправить ее. Также растяжка способствует развитию гибкости, раскрепощенности и уверенности в себе.</w:t>
      </w:r>
    </w:p>
    <w:p w14:paraId="7C28BA73" w14:textId="77777777" w:rsidR="004A4DD0" w:rsidRDefault="00161FD6">
      <w:pPr>
        <w:pStyle w:val="a3"/>
        <w:ind w:right="659" w:firstLine="72"/>
        <w:jc w:val="both"/>
      </w:pPr>
      <w:r>
        <w:t>Использование данных упражнений, кроме радостного настроения и мышечной нагрузки, дают возможность ребенку вволю покричать, погримасничать, обретая умиротворенность, открытость и внутреннюю свободу. Все упражнения для занятий подобранны с учетом их корригирующего значения. Также применяются строевые упражнения, которые являются средством организации занимающихся и целесообразного их размещения в зале. Строевые упражнения способствуют развитию умений ориентироваться в пространстве: самостоятельно находить свободное место в зале, перестраиваться в круг, становиться в пары и друг за другом, строиться в шеренгу и колонну, в несколько кругов.</w:t>
      </w:r>
    </w:p>
    <w:p w14:paraId="7C28BA74" w14:textId="77777777" w:rsidR="004A4DD0" w:rsidRDefault="00161FD6">
      <w:pPr>
        <w:pStyle w:val="a3"/>
        <w:spacing w:before="2"/>
        <w:ind w:right="664" w:firstLine="705"/>
        <w:jc w:val="both"/>
      </w:pPr>
      <w:r>
        <w:rPr>
          <w:i/>
        </w:rPr>
        <w:t xml:space="preserve">Креативная гимнастика </w:t>
      </w:r>
      <w:r>
        <w:t>предусматривает целенаправленную работу педагога по применению нестандартных упражнений, специальных заданий, творческих игр, направленных на развитие выдумки, творческой инициативы. Благодаря этим играм создаются благоприятные возможности для развития созидательных способностей детей, их познавательной активности, мышления, свободного самовыражения и</w:t>
      </w:r>
      <w:r>
        <w:rPr>
          <w:spacing w:val="3"/>
        </w:rPr>
        <w:t xml:space="preserve"> </w:t>
      </w:r>
      <w:r>
        <w:t>раскрепощенности.</w:t>
      </w:r>
    </w:p>
    <w:p w14:paraId="7C28BA75" w14:textId="77777777" w:rsidR="004A4DD0" w:rsidRDefault="00161FD6">
      <w:pPr>
        <w:ind w:left="1028" w:right="673" w:firstLine="705"/>
        <w:jc w:val="both"/>
        <w:rPr>
          <w:sz w:val="28"/>
        </w:rPr>
      </w:pPr>
      <w:r>
        <w:rPr>
          <w:i/>
          <w:sz w:val="28"/>
        </w:rPr>
        <w:t xml:space="preserve">Основы классического танца </w:t>
      </w:r>
      <w:r>
        <w:rPr>
          <w:sz w:val="28"/>
        </w:rPr>
        <w:t>используются с целью развития координации, выразительности движений, гибкости, силы мышц ног, рук</w:t>
      </w:r>
    </w:p>
    <w:p w14:paraId="7C28BA76" w14:textId="77777777" w:rsidR="004A4DD0" w:rsidRDefault="004A4DD0">
      <w:pPr>
        <w:jc w:val="both"/>
        <w:rPr>
          <w:sz w:val="28"/>
        </w:rPr>
        <w:sectPr w:rsidR="004A4DD0">
          <w:pgSz w:w="11910" w:h="16840"/>
          <w:pgMar w:top="620" w:right="320" w:bottom="280" w:left="960" w:header="720" w:footer="720" w:gutter="0"/>
          <w:cols w:space="720"/>
        </w:sectPr>
      </w:pPr>
    </w:p>
    <w:p w14:paraId="7C28BA77" w14:textId="77777777" w:rsidR="004A4DD0" w:rsidRDefault="00161FD6">
      <w:pPr>
        <w:pStyle w:val="a3"/>
        <w:spacing w:before="75"/>
        <w:ind w:right="667"/>
        <w:jc w:val="both"/>
      </w:pPr>
      <w:r>
        <w:lastRenderedPageBreak/>
        <w:t>и всего туловища. Все хореографические упражнения являются прекрасным средством формирования осанки и культуры движения. Классический танец – основа всей хореографии. Он поможет детям познать свое тело, научиться грамотно, владеть руками и ногами, исполняя тот или иной танцевальный элемент. На занятиях классическим танцем, дети познакомятся с основными позициями рук и ног, различными классическими движениями (battement tendu, demi plie и др.). С каждым учебным годом к более простым танцевальным движениям будут добавляться более сложные. В финале ознакомления детей с данным разделом им предлагается разучить танцевальные этюды.</w:t>
      </w:r>
    </w:p>
    <w:p w14:paraId="7C28BA78" w14:textId="77777777" w:rsidR="004A4DD0" w:rsidRDefault="00161FD6">
      <w:pPr>
        <w:pStyle w:val="a3"/>
        <w:spacing w:before="2"/>
        <w:ind w:right="664" w:firstLine="705"/>
        <w:jc w:val="both"/>
      </w:pPr>
      <w:r>
        <w:rPr>
          <w:i/>
        </w:rPr>
        <w:t xml:space="preserve">Основы народного танца </w:t>
      </w:r>
      <w:r>
        <w:t>включает в себя ознакомление детей с русским народным танцем. В данном разделе дети будут знакомиться с элементами народного танца: позициями и положениями рук и ног, с различными танцевальными движениями, познакомятся с танцевальными перестроениями. Каждый учебный год внесет свои изменения в процесс освоения материала. С каждым годом он будет более насыщенный и сложный. После освоения комплекса различных движений дети будут знакомиться с танцевальными комбинациями, построенными на данных движениях. А из этих комбинаций в дальнейшем будут составлены и разучены тренировочные танцевальные этюды. Занятия народным танцем позволят детям познакомиться с основами актерского мастерства, помогут, развить в них более раскрепощенную личность</w:t>
      </w:r>
      <w:r>
        <w:rPr>
          <w:rFonts w:ascii="Arial" w:hAnsi="Arial"/>
          <w:color w:val="444444"/>
          <w:sz w:val="18"/>
        </w:rPr>
        <w:t xml:space="preserve">. </w:t>
      </w:r>
      <w:r>
        <w:t>А из этих комбинаций в дальнейшем будут составлены и разучены тренировочные танцевальные этюды. Занятия народным танцем позволят детям познакомиться с основами актерского мастерства, помогут, развить в них более раскрепощенную личность.</w:t>
      </w:r>
    </w:p>
    <w:p w14:paraId="7C28BA79" w14:textId="77777777" w:rsidR="004A4DD0" w:rsidRDefault="00161FD6">
      <w:pPr>
        <w:pStyle w:val="a3"/>
        <w:ind w:right="660" w:firstLine="705"/>
        <w:jc w:val="both"/>
      </w:pPr>
      <w:r>
        <w:rPr>
          <w:i/>
        </w:rPr>
        <w:t xml:space="preserve">Образно-игровые упражнения </w:t>
      </w:r>
      <w:r>
        <w:t>представляют собой сочетание основных движений с имитацией разнообразных действий, с имитацией поведения птиц, зверей. Включают в себя упражнения пальчиковой гимнастики и игрового самомассажа. Пальчиковая гимнастика в программе служит основой для развития ручной умелости, мелкой моторики и координации движений рук. Упражнения,  превращая учебный процесс в увлекательную игру, не только обогащают внутренний мир ребенка, но и оказывают положительное воздействие на улучшение памяти, мышления, развивают фантазию. Игровой самомассаж является основой закаливания и оздоровления детского организма. Выполняя упражнения самомассажа в игровой форме, дети получают радость и хорошее настроение. Такие упражнения способствуют формированию у ребенка сознательного стремления к здоровью, развивая навык собственного</w:t>
      </w:r>
      <w:r>
        <w:rPr>
          <w:spacing w:val="1"/>
        </w:rPr>
        <w:t xml:space="preserve"> </w:t>
      </w:r>
      <w:r>
        <w:t>оздоровления.</w:t>
      </w:r>
    </w:p>
    <w:p w14:paraId="7C28BA7A" w14:textId="77777777" w:rsidR="004A4DD0" w:rsidRDefault="004A4DD0">
      <w:pPr>
        <w:jc w:val="both"/>
        <w:sectPr w:rsidR="004A4DD0">
          <w:pgSz w:w="11910" w:h="16840"/>
          <w:pgMar w:top="620" w:right="320" w:bottom="280" w:left="960" w:header="720" w:footer="720" w:gutter="0"/>
          <w:cols w:space="720"/>
        </w:sectPr>
      </w:pPr>
    </w:p>
    <w:p w14:paraId="7C28BA7B" w14:textId="77777777" w:rsidR="004A4DD0" w:rsidRDefault="00161FD6">
      <w:pPr>
        <w:pStyle w:val="1"/>
        <w:spacing w:before="59"/>
        <w:ind w:left="895" w:right="1251"/>
        <w:jc w:val="center"/>
      </w:pPr>
      <w:r>
        <w:lastRenderedPageBreak/>
        <w:t>Учебно – тематический план</w:t>
      </w:r>
    </w:p>
    <w:p w14:paraId="7C28BA7C" w14:textId="77777777" w:rsidR="004A4DD0" w:rsidRDefault="004A4DD0">
      <w:pPr>
        <w:pStyle w:val="a3"/>
        <w:spacing w:before="2"/>
        <w:ind w:left="0"/>
        <w:rPr>
          <w:b/>
        </w:rPr>
      </w:pPr>
    </w:p>
    <w:tbl>
      <w:tblPr>
        <w:tblW w:w="0" w:type="auto"/>
        <w:tblInd w:w="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66"/>
        <w:gridCol w:w="4374"/>
        <w:gridCol w:w="1108"/>
        <w:gridCol w:w="1108"/>
        <w:gridCol w:w="1113"/>
        <w:gridCol w:w="1622"/>
      </w:tblGrid>
      <w:tr w:rsidR="004A4DD0" w14:paraId="7C28BA81" w14:textId="77777777">
        <w:trPr>
          <w:trHeight w:val="325"/>
        </w:trPr>
        <w:tc>
          <w:tcPr>
            <w:tcW w:w="566" w:type="dxa"/>
            <w:vMerge w:val="restart"/>
          </w:tcPr>
          <w:p w14:paraId="7C28BA7D" w14:textId="77777777" w:rsidR="004A4DD0" w:rsidRDefault="00161FD6">
            <w:pPr>
              <w:pStyle w:val="TableParagraph"/>
              <w:spacing w:before="165"/>
              <w:ind w:left="95"/>
              <w:rPr>
                <w:sz w:val="28"/>
              </w:rPr>
            </w:pPr>
            <w:r>
              <w:rPr>
                <w:w w:val="99"/>
                <w:sz w:val="28"/>
              </w:rPr>
              <w:t>№</w:t>
            </w:r>
          </w:p>
        </w:tc>
        <w:tc>
          <w:tcPr>
            <w:tcW w:w="4374" w:type="dxa"/>
            <w:vMerge w:val="restart"/>
          </w:tcPr>
          <w:p w14:paraId="7C28BA7E" w14:textId="77777777" w:rsidR="004A4DD0" w:rsidRDefault="00161FD6">
            <w:pPr>
              <w:pStyle w:val="TableParagraph"/>
              <w:spacing w:before="193"/>
              <w:ind w:left="110"/>
              <w:rPr>
                <w:b/>
                <w:sz w:val="24"/>
              </w:rPr>
            </w:pPr>
            <w:r>
              <w:rPr>
                <w:b/>
                <w:sz w:val="24"/>
              </w:rPr>
              <w:t>Название раздела</w:t>
            </w:r>
          </w:p>
        </w:tc>
        <w:tc>
          <w:tcPr>
            <w:tcW w:w="3329" w:type="dxa"/>
            <w:gridSpan w:val="3"/>
          </w:tcPr>
          <w:p w14:paraId="7C28BA7F" w14:textId="77777777" w:rsidR="004A4DD0" w:rsidRDefault="00161FD6">
            <w:pPr>
              <w:pStyle w:val="TableParagraph"/>
              <w:spacing w:before="20"/>
              <w:ind w:left="471"/>
              <w:rPr>
                <w:b/>
                <w:sz w:val="24"/>
              </w:rPr>
            </w:pPr>
            <w:r>
              <w:rPr>
                <w:b/>
                <w:sz w:val="24"/>
              </w:rPr>
              <w:t>Количество часов</w:t>
            </w:r>
          </w:p>
        </w:tc>
        <w:tc>
          <w:tcPr>
            <w:tcW w:w="1622" w:type="dxa"/>
            <w:vMerge w:val="restart"/>
          </w:tcPr>
          <w:p w14:paraId="7C28BA80" w14:textId="77777777" w:rsidR="004A4DD0" w:rsidRDefault="00161FD6">
            <w:pPr>
              <w:pStyle w:val="TableParagraph"/>
              <w:spacing w:before="54" w:line="242" w:lineRule="auto"/>
              <w:ind w:left="297" w:right="252" w:firstLine="110"/>
              <w:rPr>
                <w:b/>
                <w:sz w:val="24"/>
              </w:rPr>
            </w:pPr>
            <w:r>
              <w:rPr>
                <w:b/>
                <w:sz w:val="24"/>
              </w:rPr>
              <w:t>Формы контроля</w:t>
            </w:r>
          </w:p>
        </w:tc>
      </w:tr>
      <w:tr w:rsidR="004A4DD0" w14:paraId="7C28BA88" w14:textId="77777777">
        <w:trPr>
          <w:trHeight w:val="320"/>
        </w:trPr>
        <w:tc>
          <w:tcPr>
            <w:tcW w:w="566" w:type="dxa"/>
            <w:vMerge/>
            <w:tcBorders>
              <w:top w:val="nil"/>
            </w:tcBorders>
          </w:tcPr>
          <w:p w14:paraId="7C28BA82" w14:textId="77777777" w:rsidR="004A4DD0" w:rsidRDefault="004A4DD0">
            <w:pPr>
              <w:rPr>
                <w:sz w:val="2"/>
                <w:szCs w:val="2"/>
              </w:rPr>
            </w:pPr>
          </w:p>
        </w:tc>
        <w:tc>
          <w:tcPr>
            <w:tcW w:w="4374" w:type="dxa"/>
            <w:vMerge/>
            <w:tcBorders>
              <w:top w:val="nil"/>
            </w:tcBorders>
          </w:tcPr>
          <w:p w14:paraId="7C28BA83" w14:textId="77777777" w:rsidR="004A4DD0" w:rsidRDefault="004A4DD0">
            <w:pPr>
              <w:rPr>
                <w:sz w:val="2"/>
                <w:szCs w:val="2"/>
              </w:rPr>
            </w:pPr>
          </w:p>
        </w:tc>
        <w:tc>
          <w:tcPr>
            <w:tcW w:w="1108" w:type="dxa"/>
          </w:tcPr>
          <w:p w14:paraId="7C28BA84" w14:textId="77777777" w:rsidR="004A4DD0" w:rsidRDefault="00161FD6">
            <w:pPr>
              <w:pStyle w:val="TableParagraph"/>
              <w:spacing w:before="20"/>
              <w:ind w:right="370"/>
              <w:jc w:val="right"/>
              <w:rPr>
                <w:b/>
                <w:sz w:val="24"/>
              </w:rPr>
            </w:pPr>
            <w:r>
              <w:rPr>
                <w:b/>
                <w:sz w:val="24"/>
              </w:rPr>
              <w:t>Всего</w:t>
            </w:r>
          </w:p>
        </w:tc>
        <w:tc>
          <w:tcPr>
            <w:tcW w:w="1108" w:type="dxa"/>
          </w:tcPr>
          <w:p w14:paraId="7C28BA85" w14:textId="77777777" w:rsidR="004A4DD0" w:rsidRDefault="00161FD6">
            <w:pPr>
              <w:pStyle w:val="TableParagraph"/>
              <w:spacing w:before="20"/>
              <w:ind w:left="11"/>
              <w:rPr>
                <w:b/>
                <w:sz w:val="24"/>
              </w:rPr>
            </w:pPr>
            <w:r>
              <w:rPr>
                <w:b/>
                <w:sz w:val="24"/>
              </w:rPr>
              <w:t>Теория</w:t>
            </w:r>
          </w:p>
        </w:tc>
        <w:tc>
          <w:tcPr>
            <w:tcW w:w="1113" w:type="dxa"/>
          </w:tcPr>
          <w:p w14:paraId="7C28BA86" w14:textId="77777777" w:rsidR="004A4DD0" w:rsidRDefault="00161FD6">
            <w:pPr>
              <w:pStyle w:val="TableParagraph"/>
              <w:spacing w:before="20"/>
              <w:ind w:left="12" w:right="-29"/>
              <w:jc w:val="center"/>
              <w:rPr>
                <w:b/>
                <w:sz w:val="24"/>
              </w:rPr>
            </w:pPr>
            <w:r>
              <w:rPr>
                <w:b/>
                <w:sz w:val="24"/>
              </w:rPr>
              <w:t>Практика</w:t>
            </w:r>
          </w:p>
        </w:tc>
        <w:tc>
          <w:tcPr>
            <w:tcW w:w="1622" w:type="dxa"/>
            <w:vMerge/>
            <w:tcBorders>
              <w:top w:val="nil"/>
            </w:tcBorders>
          </w:tcPr>
          <w:p w14:paraId="7C28BA87" w14:textId="77777777" w:rsidR="004A4DD0" w:rsidRDefault="004A4DD0">
            <w:pPr>
              <w:rPr>
                <w:sz w:val="2"/>
                <w:szCs w:val="2"/>
              </w:rPr>
            </w:pPr>
          </w:p>
        </w:tc>
      </w:tr>
      <w:tr w:rsidR="004A4DD0" w14:paraId="7C28BA8F" w14:textId="77777777">
        <w:trPr>
          <w:trHeight w:val="320"/>
        </w:trPr>
        <w:tc>
          <w:tcPr>
            <w:tcW w:w="566" w:type="dxa"/>
          </w:tcPr>
          <w:p w14:paraId="7C28BA89" w14:textId="77777777" w:rsidR="004A4DD0" w:rsidRDefault="00161FD6">
            <w:pPr>
              <w:pStyle w:val="TableParagraph"/>
              <w:spacing w:line="301" w:lineRule="exact"/>
              <w:ind w:left="110"/>
              <w:rPr>
                <w:sz w:val="28"/>
              </w:rPr>
            </w:pPr>
            <w:r>
              <w:rPr>
                <w:w w:val="99"/>
                <w:sz w:val="28"/>
              </w:rPr>
              <w:t>1</w:t>
            </w:r>
          </w:p>
        </w:tc>
        <w:tc>
          <w:tcPr>
            <w:tcW w:w="4374" w:type="dxa"/>
          </w:tcPr>
          <w:p w14:paraId="7C28BA8A" w14:textId="77777777" w:rsidR="004A4DD0" w:rsidRDefault="00161FD6">
            <w:pPr>
              <w:pStyle w:val="TableParagraph"/>
              <w:spacing w:line="301" w:lineRule="exact"/>
              <w:ind w:left="110"/>
              <w:rPr>
                <w:sz w:val="28"/>
              </w:rPr>
            </w:pPr>
            <w:r>
              <w:rPr>
                <w:sz w:val="28"/>
              </w:rPr>
              <w:t>Правила техники безопасности</w:t>
            </w:r>
          </w:p>
        </w:tc>
        <w:tc>
          <w:tcPr>
            <w:tcW w:w="1108" w:type="dxa"/>
          </w:tcPr>
          <w:p w14:paraId="7C28BA8B" w14:textId="77777777" w:rsidR="004A4DD0" w:rsidRDefault="00161FD6">
            <w:pPr>
              <w:pStyle w:val="TableParagraph"/>
              <w:spacing w:before="20"/>
              <w:ind w:left="22"/>
              <w:jc w:val="center"/>
              <w:rPr>
                <w:b/>
                <w:sz w:val="24"/>
              </w:rPr>
            </w:pPr>
            <w:r>
              <w:rPr>
                <w:b/>
                <w:sz w:val="24"/>
              </w:rPr>
              <w:t>1</w:t>
            </w:r>
          </w:p>
        </w:tc>
        <w:tc>
          <w:tcPr>
            <w:tcW w:w="1108" w:type="dxa"/>
          </w:tcPr>
          <w:p w14:paraId="7C28BA8C" w14:textId="77777777" w:rsidR="004A4DD0" w:rsidRDefault="00161FD6">
            <w:pPr>
              <w:pStyle w:val="TableParagraph"/>
              <w:spacing w:before="20"/>
              <w:ind w:left="351" w:right="327"/>
              <w:jc w:val="center"/>
              <w:rPr>
                <w:b/>
                <w:sz w:val="24"/>
              </w:rPr>
            </w:pPr>
            <w:r>
              <w:rPr>
                <w:b/>
                <w:sz w:val="24"/>
              </w:rPr>
              <w:t>0,7</w:t>
            </w:r>
          </w:p>
        </w:tc>
        <w:tc>
          <w:tcPr>
            <w:tcW w:w="1113" w:type="dxa"/>
          </w:tcPr>
          <w:p w14:paraId="7C28BA8D" w14:textId="77777777" w:rsidR="004A4DD0" w:rsidRDefault="00161FD6">
            <w:pPr>
              <w:pStyle w:val="TableParagraph"/>
              <w:spacing w:before="20"/>
              <w:ind w:left="240" w:right="209"/>
              <w:jc w:val="center"/>
              <w:rPr>
                <w:b/>
                <w:sz w:val="24"/>
              </w:rPr>
            </w:pPr>
            <w:r>
              <w:rPr>
                <w:b/>
                <w:sz w:val="24"/>
              </w:rPr>
              <w:t>0,3</w:t>
            </w:r>
          </w:p>
        </w:tc>
        <w:tc>
          <w:tcPr>
            <w:tcW w:w="1622" w:type="dxa"/>
          </w:tcPr>
          <w:p w14:paraId="7C28BA8E" w14:textId="77777777" w:rsidR="004A4DD0" w:rsidRDefault="00161FD6">
            <w:pPr>
              <w:pStyle w:val="TableParagraph"/>
              <w:spacing w:before="15"/>
              <w:ind w:left="109"/>
              <w:rPr>
                <w:sz w:val="24"/>
              </w:rPr>
            </w:pPr>
            <w:r>
              <w:rPr>
                <w:sz w:val="24"/>
              </w:rPr>
              <w:t>Наблюдение</w:t>
            </w:r>
          </w:p>
        </w:tc>
      </w:tr>
      <w:tr w:rsidR="004A4DD0" w14:paraId="7C28BA97" w14:textId="77777777">
        <w:trPr>
          <w:trHeight w:val="551"/>
        </w:trPr>
        <w:tc>
          <w:tcPr>
            <w:tcW w:w="566" w:type="dxa"/>
          </w:tcPr>
          <w:p w14:paraId="7C28BA90" w14:textId="77777777" w:rsidR="004A4DD0" w:rsidRDefault="00161FD6">
            <w:pPr>
              <w:pStyle w:val="TableParagraph"/>
              <w:spacing w:before="108"/>
              <w:ind w:left="110"/>
              <w:rPr>
                <w:sz w:val="28"/>
              </w:rPr>
            </w:pPr>
            <w:r>
              <w:rPr>
                <w:w w:val="99"/>
                <w:sz w:val="28"/>
              </w:rPr>
              <w:t>2</w:t>
            </w:r>
          </w:p>
        </w:tc>
        <w:tc>
          <w:tcPr>
            <w:tcW w:w="4374" w:type="dxa"/>
          </w:tcPr>
          <w:p w14:paraId="7C28BA91" w14:textId="77777777" w:rsidR="004A4DD0" w:rsidRDefault="00161FD6">
            <w:pPr>
              <w:pStyle w:val="TableParagraph"/>
              <w:spacing w:before="108"/>
              <w:ind w:left="110"/>
              <w:rPr>
                <w:sz w:val="28"/>
              </w:rPr>
            </w:pPr>
            <w:r>
              <w:rPr>
                <w:sz w:val="28"/>
              </w:rPr>
              <w:t>Основы классического танца</w:t>
            </w:r>
          </w:p>
        </w:tc>
        <w:tc>
          <w:tcPr>
            <w:tcW w:w="1108" w:type="dxa"/>
          </w:tcPr>
          <w:p w14:paraId="7C28BA92" w14:textId="77777777" w:rsidR="004A4DD0" w:rsidRDefault="00161FD6">
            <w:pPr>
              <w:pStyle w:val="TableParagraph"/>
              <w:spacing w:before="108"/>
              <w:ind w:left="22"/>
              <w:jc w:val="center"/>
              <w:rPr>
                <w:sz w:val="28"/>
              </w:rPr>
            </w:pPr>
            <w:r>
              <w:rPr>
                <w:w w:val="99"/>
                <w:sz w:val="28"/>
              </w:rPr>
              <w:t>4</w:t>
            </w:r>
          </w:p>
        </w:tc>
        <w:tc>
          <w:tcPr>
            <w:tcW w:w="1108" w:type="dxa"/>
          </w:tcPr>
          <w:p w14:paraId="7C28BA93" w14:textId="77777777" w:rsidR="004A4DD0" w:rsidRDefault="00161FD6">
            <w:pPr>
              <w:pStyle w:val="TableParagraph"/>
              <w:spacing w:before="108"/>
              <w:ind w:left="24"/>
              <w:jc w:val="center"/>
              <w:rPr>
                <w:sz w:val="28"/>
              </w:rPr>
            </w:pPr>
            <w:r>
              <w:rPr>
                <w:w w:val="99"/>
                <w:sz w:val="28"/>
              </w:rPr>
              <w:t>1</w:t>
            </w:r>
          </w:p>
        </w:tc>
        <w:tc>
          <w:tcPr>
            <w:tcW w:w="1113" w:type="dxa"/>
          </w:tcPr>
          <w:p w14:paraId="7C28BA94" w14:textId="77777777" w:rsidR="004A4DD0" w:rsidRDefault="00161FD6">
            <w:pPr>
              <w:pStyle w:val="TableParagraph"/>
              <w:spacing w:before="108"/>
              <w:ind w:left="22"/>
              <w:jc w:val="center"/>
              <w:rPr>
                <w:sz w:val="28"/>
              </w:rPr>
            </w:pPr>
            <w:r>
              <w:rPr>
                <w:w w:val="99"/>
                <w:sz w:val="28"/>
              </w:rPr>
              <w:t>3</w:t>
            </w:r>
          </w:p>
        </w:tc>
        <w:tc>
          <w:tcPr>
            <w:tcW w:w="1622" w:type="dxa"/>
          </w:tcPr>
          <w:p w14:paraId="7C28BA95" w14:textId="77777777" w:rsidR="004A4DD0" w:rsidRDefault="00161FD6">
            <w:pPr>
              <w:pStyle w:val="TableParagraph"/>
              <w:spacing w:line="268" w:lineRule="exact"/>
              <w:ind w:left="101" w:right="82"/>
              <w:jc w:val="center"/>
              <w:rPr>
                <w:sz w:val="24"/>
              </w:rPr>
            </w:pPr>
            <w:r>
              <w:rPr>
                <w:sz w:val="24"/>
              </w:rPr>
              <w:t>Контрольные</w:t>
            </w:r>
          </w:p>
          <w:p w14:paraId="7C28BA96" w14:textId="77777777" w:rsidR="004A4DD0" w:rsidRDefault="00161FD6">
            <w:pPr>
              <w:pStyle w:val="TableParagraph"/>
              <w:spacing w:before="2" w:line="261" w:lineRule="exact"/>
              <w:ind w:left="100" w:right="82"/>
              <w:jc w:val="center"/>
              <w:rPr>
                <w:sz w:val="24"/>
              </w:rPr>
            </w:pPr>
            <w:r>
              <w:rPr>
                <w:sz w:val="24"/>
              </w:rPr>
              <w:t>задания</w:t>
            </w:r>
          </w:p>
        </w:tc>
      </w:tr>
      <w:tr w:rsidR="004A4DD0" w14:paraId="7C28BA9F" w14:textId="77777777">
        <w:trPr>
          <w:trHeight w:val="551"/>
        </w:trPr>
        <w:tc>
          <w:tcPr>
            <w:tcW w:w="566" w:type="dxa"/>
          </w:tcPr>
          <w:p w14:paraId="7C28BA98" w14:textId="77777777" w:rsidR="004A4DD0" w:rsidRDefault="00161FD6">
            <w:pPr>
              <w:pStyle w:val="TableParagraph"/>
              <w:spacing w:before="107"/>
              <w:ind w:left="110"/>
              <w:rPr>
                <w:sz w:val="28"/>
              </w:rPr>
            </w:pPr>
            <w:r>
              <w:rPr>
                <w:w w:val="99"/>
                <w:sz w:val="28"/>
              </w:rPr>
              <w:t>3</w:t>
            </w:r>
          </w:p>
        </w:tc>
        <w:tc>
          <w:tcPr>
            <w:tcW w:w="4374" w:type="dxa"/>
          </w:tcPr>
          <w:p w14:paraId="7C28BA99" w14:textId="77777777" w:rsidR="004A4DD0" w:rsidRDefault="00161FD6">
            <w:pPr>
              <w:pStyle w:val="TableParagraph"/>
              <w:spacing w:before="107"/>
              <w:ind w:left="110"/>
              <w:rPr>
                <w:sz w:val="28"/>
              </w:rPr>
            </w:pPr>
            <w:r>
              <w:rPr>
                <w:sz w:val="28"/>
              </w:rPr>
              <w:t>Основы народного танца</w:t>
            </w:r>
          </w:p>
        </w:tc>
        <w:tc>
          <w:tcPr>
            <w:tcW w:w="1108" w:type="dxa"/>
          </w:tcPr>
          <w:p w14:paraId="7C28BA9A" w14:textId="77777777" w:rsidR="004A4DD0" w:rsidRDefault="00161FD6">
            <w:pPr>
              <w:pStyle w:val="TableParagraph"/>
              <w:spacing w:before="107"/>
              <w:ind w:left="22"/>
              <w:jc w:val="center"/>
              <w:rPr>
                <w:sz w:val="28"/>
              </w:rPr>
            </w:pPr>
            <w:r>
              <w:rPr>
                <w:w w:val="99"/>
                <w:sz w:val="28"/>
              </w:rPr>
              <w:t>4</w:t>
            </w:r>
          </w:p>
        </w:tc>
        <w:tc>
          <w:tcPr>
            <w:tcW w:w="1108" w:type="dxa"/>
          </w:tcPr>
          <w:p w14:paraId="7C28BA9B" w14:textId="77777777" w:rsidR="004A4DD0" w:rsidRDefault="00161FD6">
            <w:pPr>
              <w:pStyle w:val="TableParagraph"/>
              <w:spacing w:before="107"/>
              <w:ind w:left="24"/>
              <w:jc w:val="center"/>
              <w:rPr>
                <w:sz w:val="28"/>
              </w:rPr>
            </w:pPr>
            <w:r>
              <w:rPr>
                <w:w w:val="99"/>
                <w:sz w:val="28"/>
              </w:rPr>
              <w:t>1</w:t>
            </w:r>
          </w:p>
        </w:tc>
        <w:tc>
          <w:tcPr>
            <w:tcW w:w="1113" w:type="dxa"/>
          </w:tcPr>
          <w:p w14:paraId="7C28BA9C" w14:textId="77777777" w:rsidR="004A4DD0" w:rsidRDefault="00161FD6">
            <w:pPr>
              <w:pStyle w:val="TableParagraph"/>
              <w:spacing w:before="107"/>
              <w:ind w:left="22"/>
              <w:jc w:val="center"/>
              <w:rPr>
                <w:sz w:val="28"/>
              </w:rPr>
            </w:pPr>
            <w:r>
              <w:rPr>
                <w:w w:val="99"/>
                <w:sz w:val="28"/>
              </w:rPr>
              <w:t>3</w:t>
            </w:r>
          </w:p>
        </w:tc>
        <w:tc>
          <w:tcPr>
            <w:tcW w:w="1622" w:type="dxa"/>
          </w:tcPr>
          <w:p w14:paraId="7C28BA9D" w14:textId="77777777" w:rsidR="004A4DD0" w:rsidRDefault="00161FD6">
            <w:pPr>
              <w:pStyle w:val="TableParagraph"/>
              <w:spacing w:line="268" w:lineRule="exact"/>
              <w:ind w:left="101" w:right="82"/>
              <w:jc w:val="center"/>
              <w:rPr>
                <w:sz w:val="24"/>
              </w:rPr>
            </w:pPr>
            <w:r>
              <w:rPr>
                <w:sz w:val="24"/>
              </w:rPr>
              <w:t>Контрольные</w:t>
            </w:r>
          </w:p>
          <w:p w14:paraId="7C28BA9E" w14:textId="77777777" w:rsidR="004A4DD0" w:rsidRDefault="00161FD6">
            <w:pPr>
              <w:pStyle w:val="TableParagraph"/>
              <w:spacing w:before="2" w:line="261" w:lineRule="exact"/>
              <w:ind w:left="100" w:right="82"/>
              <w:jc w:val="center"/>
              <w:rPr>
                <w:sz w:val="24"/>
              </w:rPr>
            </w:pPr>
            <w:r>
              <w:rPr>
                <w:sz w:val="24"/>
              </w:rPr>
              <w:t>задания</w:t>
            </w:r>
          </w:p>
        </w:tc>
      </w:tr>
      <w:tr w:rsidR="004A4DD0" w14:paraId="7C28BAA6" w14:textId="77777777">
        <w:trPr>
          <w:trHeight w:val="555"/>
        </w:trPr>
        <w:tc>
          <w:tcPr>
            <w:tcW w:w="566" w:type="dxa"/>
          </w:tcPr>
          <w:p w14:paraId="7C28BAA0" w14:textId="77777777" w:rsidR="004A4DD0" w:rsidRDefault="00161FD6">
            <w:pPr>
              <w:pStyle w:val="TableParagraph"/>
              <w:spacing w:before="112"/>
              <w:ind w:left="110"/>
              <w:rPr>
                <w:sz w:val="28"/>
              </w:rPr>
            </w:pPr>
            <w:r>
              <w:rPr>
                <w:w w:val="99"/>
                <w:sz w:val="28"/>
              </w:rPr>
              <w:t>4</w:t>
            </w:r>
          </w:p>
        </w:tc>
        <w:tc>
          <w:tcPr>
            <w:tcW w:w="4374" w:type="dxa"/>
          </w:tcPr>
          <w:p w14:paraId="7C28BAA1" w14:textId="77777777" w:rsidR="004A4DD0" w:rsidRDefault="00161FD6">
            <w:pPr>
              <w:pStyle w:val="TableParagraph"/>
              <w:spacing w:before="112"/>
              <w:ind w:left="110"/>
              <w:rPr>
                <w:sz w:val="28"/>
              </w:rPr>
            </w:pPr>
            <w:r>
              <w:rPr>
                <w:sz w:val="28"/>
              </w:rPr>
              <w:t>Образно-игровые упражнения</w:t>
            </w:r>
          </w:p>
        </w:tc>
        <w:tc>
          <w:tcPr>
            <w:tcW w:w="1108" w:type="dxa"/>
          </w:tcPr>
          <w:p w14:paraId="7C28BAA2" w14:textId="77777777" w:rsidR="004A4DD0" w:rsidRDefault="00161FD6">
            <w:pPr>
              <w:pStyle w:val="TableParagraph"/>
              <w:spacing w:before="112"/>
              <w:ind w:left="22"/>
              <w:jc w:val="center"/>
              <w:rPr>
                <w:sz w:val="28"/>
              </w:rPr>
            </w:pPr>
            <w:r>
              <w:rPr>
                <w:w w:val="99"/>
                <w:sz w:val="28"/>
              </w:rPr>
              <w:t>5</w:t>
            </w:r>
          </w:p>
        </w:tc>
        <w:tc>
          <w:tcPr>
            <w:tcW w:w="1108" w:type="dxa"/>
          </w:tcPr>
          <w:p w14:paraId="7C28BAA3" w14:textId="77777777" w:rsidR="004A4DD0" w:rsidRDefault="00161FD6">
            <w:pPr>
              <w:pStyle w:val="TableParagraph"/>
              <w:spacing w:before="112"/>
              <w:ind w:left="381"/>
              <w:rPr>
                <w:sz w:val="28"/>
              </w:rPr>
            </w:pPr>
            <w:r>
              <w:rPr>
                <w:sz w:val="28"/>
              </w:rPr>
              <w:t>0,8</w:t>
            </w:r>
          </w:p>
        </w:tc>
        <w:tc>
          <w:tcPr>
            <w:tcW w:w="1113" w:type="dxa"/>
          </w:tcPr>
          <w:p w14:paraId="7C28BAA4" w14:textId="77777777" w:rsidR="004A4DD0" w:rsidRDefault="00161FD6">
            <w:pPr>
              <w:pStyle w:val="TableParagraph"/>
              <w:spacing w:before="112"/>
              <w:ind w:left="231" w:right="209"/>
              <w:jc w:val="center"/>
              <w:rPr>
                <w:sz w:val="28"/>
              </w:rPr>
            </w:pPr>
            <w:r>
              <w:rPr>
                <w:sz w:val="28"/>
              </w:rPr>
              <w:t>4,2</w:t>
            </w:r>
          </w:p>
        </w:tc>
        <w:tc>
          <w:tcPr>
            <w:tcW w:w="1622" w:type="dxa"/>
          </w:tcPr>
          <w:p w14:paraId="7C28BAA5" w14:textId="77777777" w:rsidR="004A4DD0" w:rsidRDefault="00161FD6">
            <w:pPr>
              <w:pStyle w:val="TableParagraph"/>
              <w:spacing w:before="1" w:line="274" w:lineRule="exact"/>
              <w:ind w:left="412" w:right="84" w:hanging="293"/>
              <w:rPr>
                <w:sz w:val="24"/>
              </w:rPr>
            </w:pPr>
            <w:r>
              <w:rPr>
                <w:sz w:val="24"/>
              </w:rPr>
              <w:t>Контрольные задания</w:t>
            </w:r>
          </w:p>
        </w:tc>
      </w:tr>
      <w:tr w:rsidR="004A4DD0" w14:paraId="7C28BAAE" w14:textId="77777777">
        <w:trPr>
          <w:trHeight w:val="642"/>
        </w:trPr>
        <w:tc>
          <w:tcPr>
            <w:tcW w:w="566" w:type="dxa"/>
          </w:tcPr>
          <w:p w14:paraId="7C28BAA7" w14:textId="77777777" w:rsidR="004A4DD0" w:rsidRDefault="00161FD6">
            <w:pPr>
              <w:pStyle w:val="TableParagraph"/>
              <w:spacing w:before="151"/>
              <w:ind w:left="110"/>
              <w:rPr>
                <w:sz w:val="28"/>
              </w:rPr>
            </w:pPr>
            <w:r>
              <w:rPr>
                <w:w w:val="99"/>
                <w:sz w:val="28"/>
              </w:rPr>
              <w:t>5</w:t>
            </w:r>
          </w:p>
        </w:tc>
        <w:tc>
          <w:tcPr>
            <w:tcW w:w="4374" w:type="dxa"/>
          </w:tcPr>
          <w:p w14:paraId="7C28BAA8" w14:textId="77777777" w:rsidR="004A4DD0" w:rsidRDefault="00161FD6">
            <w:pPr>
              <w:pStyle w:val="TableParagraph"/>
              <w:spacing w:line="315" w:lineRule="exact"/>
              <w:ind w:left="110"/>
              <w:rPr>
                <w:sz w:val="28"/>
              </w:rPr>
            </w:pPr>
            <w:r>
              <w:rPr>
                <w:sz w:val="28"/>
              </w:rPr>
              <w:t>Танцевально-ритмическая</w:t>
            </w:r>
          </w:p>
          <w:p w14:paraId="7C28BAA9" w14:textId="77777777" w:rsidR="004A4DD0" w:rsidRDefault="00161FD6">
            <w:pPr>
              <w:pStyle w:val="TableParagraph"/>
              <w:spacing w:line="308" w:lineRule="exact"/>
              <w:ind w:left="110"/>
              <w:rPr>
                <w:sz w:val="28"/>
              </w:rPr>
            </w:pPr>
            <w:r>
              <w:rPr>
                <w:sz w:val="28"/>
              </w:rPr>
              <w:t>гимнастика</w:t>
            </w:r>
          </w:p>
        </w:tc>
        <w:tc>
          <w:tcPr>
            <w:tcW w:w="1108" w:type="dxa"/>
          </w:tcPr>
          <w:p w14:paraId="7C28BAAA" w14:textId="77777777" w:rsidR="004A4DD0" w:rsidRDefault="00161FD6">
            <w:pPr>
              <w:pStyle w:val="TableParagraph"/>
              <w:spacing w:before="151"/>
              <w:ind w:left="22"/>
              <w:jc w:val="center"/>
              <w:rPr>
                <w:sz w:val="28"/>
              </w:rPr>
            </w:pPr>
            <w:r>
              <w:rPr>
                <w:w w:val="99"/>
                <w:sz w:val="28"/>
              </w:rPr>
              <w:t>5</w:t>
            </w:r>
          </w:p>
        </w:tc>
        <w:tc>
          <w:tcPr>
            <w:tcW w:w="1108" w:type="dxa"/>
          </w:tcPr>
          <w:p w14:paraId="7C28BAAB" w14:textId="77777777" w:rsidR="004A4DD0" w:rsidRDefault="00161FD6">
            <w:pPr>
              <w:pStyle w:val="TableParagraph"/>
              <w:spacing w:before="151"/>
              <w:ind w:left="381"/>
              <w:rPr>
                <w:sz w:val="28"/>
              </w:rPr>
            </w:pPr>
            <w:r>
              <w:rPr>
                <w:sz w:val="28"/>
              </w:rPr>
              <w:t>0,5</w:t>
            </w:r>
          </w:p>
        </w:tc>
        <w:tc>
          <w:tcPr>
            <w:tcW w:w="1113" w:type="dxa"/>
          </w:tcPr>
          <w:p w14:paraId="7C28BAAC" w14:textId="77777777" w:rsidR="004A4DD0" w:rsidRDefault="00161FD6">
            <w:pPr>
              <w:pStyle w:val="TableParagraph"/>
              <w:spacing w:before="151"/>
              <w:ind w:left="231" w:right="209"/>
              <w:jc w:val="center"/>
              <w:rPr>
                <w:sz w:val="28"/>
              </w:rPr>
            </w:pPr>
            <w:r>
              <w:rPr>
                <w:sz w:val="28"/>
              </w:rPr>
              <w:t>4,5</w:t>
            </w:r>
          </w:p>
        </w:tc>
        <w:tc>
          <w:tcPr>
            <w:tcW w:w="1622" w:type="dxa"/>
          </w:tcPr>
          <w:p w14:paraId="7C28BAAD" w14:textId="77777777" w:rsidR="004A4DD0" w:rsidRDefault="00161FD6">
            <w:pPr>
              <w:pStyle w:val="TableParagraph"/>
              <w:spacing w:line="237" w:lineRule="auto"/>
              <w:ind w:left="412" w:right="84" w:hanging="293"/>
              <w:rPr>
                <w:sz w:val="24"/>
              </w:rPr>
            </w:pPr>
            <w:r>
              <w:rPr>
                <w:sz w:val="24"/>
              </w:rPr>
              <w:t>Контрольные задания</w:t>
            </w:r>
          </w:p>
        </w:tc>
      </w:tr>
      <w:tr w:rsidR="004A4DD0" w14:paraId="7C28BAB6" w14:textId="77777777">
        <w:trPr>
          <w:trHeight w:val="551"/>
        </w:trPr>
        <w:tc>
          <w:tcPr>
            <w:tcW w:w="566" w:type="dxa"/>
          </w:tcPr>
          <w:p w14:paraId="7C28BAAF" w14:textId="77777777" w:rsidR="004A4DD0" w:rsidRDefault="00161FD6">
            <w:pPr>
              <w:pStyle w:val="TableParagraph"/>
              <w:spacing w:before="107"/>
              <w:ind w:left="110"/>
              <w:rPr>
                <w:sz w:val="28"/>
              </w:rPr>
            </w:pPr>
            <w:r>
              <w:rPr>
                <w:w w:val="99"/>
                <w:sz w:val="28"/>
              </w:rPr>
              <w:t>6</w:t>
            </w:r>
          </w:p>
        </w:tc>
        <w:tc>
          <w:tcPr>
            <w:tcW w:w="4374" w:type="dxa"/>
          </w:tcPr>
          <w:p w14:paraId="7C28BAB0" w14:textId="77777777" w:rsidR="004A4DD0" w:rsidRDefault="00161FD6">
            <w:pPr>
              <w:pStyle w:val="TableParagraph"/>
              <w:spacing w:before="107"/>
              <w:ind w:left="110"/>
              <w:rPr>
                <w:sz w:val="28"/>
              </w:rPr>
            </w:pPr>
            <w:r>
              <w:rPr>
                <w:sz w:val="28"/>
              </w:rPr>
              <w:t>Игроритмика</w:t>
            </w:r>
          </w:p>
        </w:tc>
        <w:tc>
          <w:tcPr>
            <w:tcW w:w="1108" w:type="dxa"/>
          </w:tcPr>
          <w:p w14:paraId="7C28BAB1" w14:textId="77777777" w:rsidR="004A4DD0" w:rsidRDefault="00161FD6">
            <w:pPr>
              <w:pStyle w:val="TableParagraph"/>
              <w:spacing w:before="107"/>
              <w:ind w:left="22"/>
              <w:jc w:val="center"/>
              <w:rPr>
                <w:sz w:val="28"/>
              </w:rPr>
            </w:pPr>
            <w:r>
              <w:rPr>
                <w:w w:val="99"/>
                <w:sz w:val="28"/>
              </w:rPr>
              <w:t>8</w:t>
            </w:r>
          </w:p>
        </w:tc>
        <w:tc>
          <w:tcPr>
            <w:tcW w:w="1108" w:type="dxa"/>
          </w:tcPr>
          <w:p w14:paraId="7C28BAB2" w14:textId="77777777" w:rsidR="004A4DD0" w:rsidRDefault="00161FD6">
            <w:pPr>
              <w:pStyle w:val="TableParagraph"/>
              <w:spacing w:before="107"/>
              <w:ind w:left="381"/>
              <w:rPr>
                <w:sz w:val="28"/>
              </w:rPr>
            </w:pPr>
            <w:r>
              <w:rPr>
                <w:sz w:val="28"/>
              </w:rPr>
              <w:t>0,7</w:t>
            </w:r>
          </w:p>
        </w:tc>
        <w:tc>
          <w:tcPr>
            <w:tcW w:w="1113" w:type="dxa"/>
          </w:tcPr>
          <w:p w14:paraId="7C28BAB3" w14:textId="77777777" w:rsidR="004A4DD0" w:rsidRDefault="00161FD6">
            <w:pPr>
              <w:pStyle w:val="TableParagraph"/>
              <w:spacing w:before="107"/>
              <w:ind w:left="233" w:right="209"/>
              <w:jc w:val="center"/>
              <w:rPr>
                <w:sz w:val="28"/>
              </w:rPr>
            </w:pPr>
            <w:r>
              <w:rPr>
                <w:sz w:val="28"/>
              </w:rPr>
              <w:t>7,3</w:t>
            </w:r>
          </w:p>
        </w:tc>
        <w:tc>
          <w:tcPr>
            <w:tcW w:w="1622" w:type="dxa"/>
          </w:tcPr>
          <w:p w14:paraId="7C28BAB4" w14:textId="77777777" w:rsidR="004A4DD0" w:rsidRDefault="00161FD6">
            <w:pPr>
              <w:pStyle w:val="TableParagraph"/>
              <w:spacing w:line="268" w:lineRule="exact"/>
              <w:ind w:left="101" w:right="82"/>
              <w:jc w:val="center"/>
              <w:rPr>
                <w:sz w:val="24"/>
              </w:rPr>
            </w:pPr>
            <w:r>
              <w:rPr>
                <w:sz w:val="24"/>
              </w:rPr>
              <w:t>Контрольные</w:t>
            </w:r>
          </w:p>
          <w:p w14:paraId="7C28BAB5" w14:textId="77777777" w:rsidR="004A4DD0" w:rsidRDefault="00161FD6">
            <w:pPr>
              <w:pStyle w:val="TableParagraph"/>
              <w:spacing w:before="2" w:line="261" w:lineRule="exact"/>
              <w:ind w:left="100" w:right="82"/>
              <w:jc w:val="center"/>
              <w:rPr>
                <w:sz w:val="24"/>
              </w:rPr>
            </w:pPr>
            <w:r>
              <w:rPr>
                <w:sz w:val="24"/>
              </w:rPr>
              <w:t>задания</w:t>
            </w:r>
          </w:p>
        </w:tc>
      </w:tr>
      <w:tr w:rsidR="004A4DD0" w14:paraId="7C28BABE" w14:textId="77777777">
        <w:trPr>
          <w:trHeight w:val="551"/>
        </w:trPr>
        <w:tc>
          <w:tcPr>
            <w:tcW w:w="566" w:type="dxa"/>
          </w:tcPr>
          <w:p w14:paraId="7C28BAB7" w14:textId="77777777" w:rsidR="004A4DD0" w:rsidRDefault="00161FD6">
            <w:pPr>
              <w:pStyle w:val="TableParagraph"/>
              <w:spacing w:before="107"/>
              <w:ind w:left="110"/>
              <w:rPr>
                <w:sz w:val="28"/>
              </w:rPr>
            </w:pPr>
            <w:r>
              <w:rPr>
                <w:w w:val="99"/>
                <w:sz w:val="28"/>
              </w:rPr>
              <w:t>7</w:t>
            </w:r>
          </w:p>
        </w:tc>
        <w:tc>
          <w:tcPr>
            <w:tcW w:w="4374" w:type="dxa"/>
          </w:tcPr>
          <w:p w14:paraId="7C28BAB8" w14:textId="77777777" w:rsidR="004A4DD0" w:rsidRDefault="00161FD6">
            <w:pPr>
              <w:pStyle w:val="TableParagraph"/>
              <w:spacing w:before="107"/>
              <w:ind w:left="110"/>
              <w:rPr>
                <w:sz w:val="28"/>
              </w:rPr>
            </w:pPr>
            <w:r>
              <w:rPr>
                <w:sz w:val="28"/>
              </w:rPr>
              <w:t>Игропластика</w:t>
            </w:r>
          </w:p>
        </w:tc>
        <w:tc>
          <w:tcPr>
            <w:tcW w:w="1108" w:type="dxa"/>
          </w:tcPr>
          <w:p w14:paraId="7C28BAB9" w14:textId="77777777" w:rsidR="004A4DD0" w:rsidRDefault="00161FD6">
            <w:pPr>
              <w:pStyle w:val="TableParagraph"/>
              <w:spacing w:before="107"/>
              <w:ind w:left="22"/>
              <w:jc w:val="center"/>
              <w:rPr>
                <w:sz w:val="28"/>
              </w:rPr>
            </w:pPr>
            <w:r>
              <w:rPr>
                <w:w w:val="99"/>
                <w:sz w:val="28"/>
              </w:rPr>
              <w:t>5</w:t>
            </w:r>
          </w:p>
        </w:tc>
        <w:tc>
          <w:tcPr>
            <w:tcW w:w="1108" w:type="dxa"/>
          </w:tcPr>
          <w:p w14:paraId="7C28BABA" w14:textId="77777777" w:rsidR="004A4DD0" w:rsidRDefault="00161FD6">
            <w:pPr>
              <w:pStyle w:val="TableParagraph"/>
              <w:spacing w:before="107"/>
              <w:ind w:left="381"/>
              <w:rPr>
                <w:sz w:val="28"/>
              </w:rPr>
            </w:pPr>
            <w:r>
              <w:rPr>
                <w:sz w:val="28"/>
              </w:rPr>
              <w:t>0,5</w:t>
            </w:r>
          </w:p>
        </w:tc>
        <w:tc>
          <w:tcPr>
            <w:tcW w:w="1113" w:type="dxa"/>
          </w:tcPr>
          <w:p w14:paraId="7C28BABB" w14:textId="77777777" w:rsidR="004A4DD0" w:rsidRDefault="00161FD6">
            <w:pPr>
              <w:pStyle w:val="TableParagraph"/>
              <w:spacing w:before="107"/>
              <w:ind w:left="231" w:right="209"/>
              <w:jc w:val="center"/>
              <w:rPr>
                <w:sz w:val="28"/>
              </w:rPr>
            </w:pPr>
            <w:r>
              <w:rPr>
                <w:sz w:val="28"/>
              </w:rPr>
              <w:t>4,5</w:t>
            </w:r>
          </w:p>
        </w:tc>
        <w:tc>
          <w:tcPr>
            <w:tcW w:w="1622" w:type="dxa"/>
          </w:tcPr>
          <w:p w14:paraId="7C28BABC" w14:textId="77777777" w:rsidR="004A4DD0" w:rsidRDefault="00161FD6">
            <w:pPr>
              <w:pStyle w:val="TableParagraph"/>
              <w:spacing w:line="268" w:lineRule="exact"/>
              <w:ind w:left="101" w:right="82"/>
              <w:jc w:val="center"/>
              <w:rPr>
                <w:sz w:val="24"/>
              </w:rPr>
            </w:pPr>
            <w:r>
              <w:rPr>
                <w:sz w:val="24"/>
              </w:rPr>
              <w:t>Контрольные</w:t>
            </w:r>
          </w:p>
          <w:p w14:paraId="7C28BABD" w14:textId="77777777" w:rsidR="004A4DD0" w:rsidRDefault="00161FD6">
            <w:pPr>
              <w:pStyle w:val="TableParagraph"/>
              <w:spacing w:before="3" w:line="261" w:lineRule="exact"/>
              <w:ind w:left="100" w:right="82"/>
              <w:jc w:val="center"/>
              <w:rPr>
                <w:sz w:val="24"/>
              </w:rPr>
            </w:pPr>
            <w:r>
              <w:rPr>
                <w:sz w:val="24"/>
              </w:rPr>
              <w:t>задания</w:t>
            </w:r>
          </w:p>
        </w:tc>
      </w:tr>
      <w:tr w:rsidR="004A4DD0" w14:paraId="7C28BAC6" w14:textId="77777777">
        <w:trPr>
          <w:trHeight w:val="551"/>
        </w:trPr>
        <w:tc>
          <w:tcPr>
            <w:tcW w:w="566" w:type="dxa"/>
          </w:tcPr>
          <w:p w14:paraId="7C28BABF" w14:textId="77777777" w:rsidR="004A4DD0" w:rsidRDefault="00161FD6">
            <w:pPr>
              <w:pStyle w:val="TableParagraph"/>
              <w:spacing w:before="107"/>
              <w:ind w:left="110"/>
              <w:rPr>
                <w:sz w:val="28"/>
              </w:rPr>
            </w:pPr>
            <w:r>
              <w:rPr>
                <w:w w:val="99"/>
                <w:sz w:val="28"/>
              </w:rPr>
              <w:t>8</w:t>
            </w:r>
          </w:p>
        </w:tc>
        <w:tc>
          <w:tcPr>
            <w:tcW w:w="4374" w:type="dxa"/>
          </w:tcPr>
          <w:p w14:paraId="7C28BAC0" w14:textId="77777777" w:rsidR="004A4DD0" w:rsidRDefault="00161FD6">
            <w:pPr>
              <w:pStyle w:val="TableParagraph"/>
              <w:spacing w:before="107"/>
              <w:ind w:left="110"/>
              <w:rPr>
                <w:sz w:val="28"/>
              </w:rPr>
            </w:pPr>
            <w:r>
              <w:rPr>
                <w:sz w:val="28"/>
              </w:rPr>
              <w:t>Креативная гимнастика</w:t>
            </w:r>
          </w:p>
        </w:tc>
        <w:tc>
          <w:tcPr>
            <w:tcW w:w="1108" w:type="dxa"/>
          </w:tcPr>
          <w:p w14:paraId="7C28BAC1" w14:textId="77777777" w:rsidR="004A4DD0" w:rsidRDefault="00161FD6">
            <w:pPr>
              <w:pStyle w:val="TableParagraph"/>
              <w:spacing w:before="107"/>
              <w:ind w:left="22"/>
              <w:jc w:val="center"/>
              <w:rPr>
                <w:sz w:val="28"/>
              </w:rPr>
            </w:pPr>
            <w:r>
              <w:rPr>
                <w:w w:val="99"/>
                <w:sz w:val="28"/>
              </w:rPr>
              <w:t>4</w:t>
            </w:r>
          </w:p>
        </w:tc>
        <w:tc>
          <w:tcPr>
            <w:tcW w:w="1108" w:type="dxa"/>
          </w:tcPr>
          <w:p w14:paraId="7C28BAC2" w14:textId="77777777" w:rsidR="004A4DD0" w:rsidRDefault="00161FD6">
            <w:pPr>
              <w:pStyle w:val="TableParagraph"/>
              <w:spacing w:before="107"/>
              <w:ind w:left="381"/>
              <w:rPr>
                <w:sz w:val="28"/>
              </w:rPr>
            </w:pPr>
            <w:r>
              <w:rPr>
                <w:sz w:val="28"/>
              </w:rPr>
              <w:t>0,5</w:t>
            </w:r>
          </w:p>
        </w:tc>
        <w:tc>
          <w:tcPr>
            <w:tcW w:w="1113" w:type="dxa"/>
          </w:tcPr>
          <w:p w14:paraId="7C28BAC3" w14:textId="77777777" w:rsidR="004A4DD0" w:rsidRDefault="00161FD6">
            <w:pPr>
              <w:pStyle w:val="TableParagraph"/>
              <w:spacing w:before="107"/>
              <w:ind w:left="231" w:right="209"/>
              <w:jc w:val="center"/>
              <w:rPr>
                <w:sz w:val="28"/>
              </w:rPr>
            </w:pPr>
            <w:r>
              <w:rPr>
                <w:sz w:val="28"/>
              </w:rPr>
              <w:t>3,5</w:t>
            </w:r>
          </w:p>
        </w:tc>
        <w:tc>
          <w:tcPr>
            <w:tcW w:w="1622" w:type="dxa"/>
          </w:tcPr>
          <w:p w14:paraId="7C28BAC4" w14:textId="77777777" w:rsidR="004A4DD0" w:rsidRDefault="00161FD6">
            <w:pPr>
              <w:pStyle w:val="TableParagraph"/>
              <w:spacing w:line="268" w:lineRule="exact"/>
              <w:ind w:left="101" w:right="82"/>
              <w:jc w:val="center"/>
              <w:rPr>
                <w:sz w:val="24"/>
              </w:rPr>
            </w:pPr>
            <w:r>
              <w:rPr>
                <w:sz w:val="24"/>
              </w:rPr>
              <w:t>Контрольные</w:t>
            </w:r>
          </w:p>
          <w:p w14:paraId="7C28BAC5" w14:textId="77777777" w:rsidR="004A4DD0" w:rsidRDefault="00161FD6">
            <w:pPr>
              <w:pStyle w:val="TableParagraph"/>
              <w:spacing w:before="2" w:line="261" w:lineRule="exact"/>
              <w:ind w:left="397"/>
              <w:rPr>
                <w:sz w:val="24"/>
              </w:rPr>
            </w:pPr>
            <w:r>
              <w:rPr>
                <w:sz w:val="24"/>
              </w:rPr>
              <w:t>задания</w:t>
            </w:r>
          </w:p>
        </w:tc>
      </w:tr>
      <w:tr w:rsidR="004A4DD0" w14:paraId="7C28BACD" w14:textId="77777777">
        <w:trPr>
          <w:trHeight w:val="325"/>
        </w:trPr>
        <w:tc>
          <w:tcPr>
            <w:tcW w:w="566" w:type="dxa"/>
          </w:tcPr>
          <w:p w14:paraId="7C28BAC7" w14:textId="77777777" w:rsidR="004A4DD0" w:rsidRDefault="004A4DD0">
            <w:pPr>
              <w:pStyle w:val="TableParagraph"/>
              <w:rPr>
                <w:sz w:val="24"/>
              </w:rPr>
            </w:pPr>
          </w:p>
        </w:tc>
        <w:tc>
          <w:tcPr>
            <w:tcW w:w="4374" w:type="dxa"/>
          </w:tcPr>
          <w:p w14:paraId="7C28BAC8" w14:textId="77777777" w:rsidR="004A4DD0" w:rsidRDefault="00161FD6">
            <w:pPr>
              <w:pStyle w:val="TableParagraph"/>
              <w:spacing w:line="306" w:lineRule="exact"/>
              <w:ind w:left="110"/>
              <w:rPr>
                <w:sz w:val="28"/>
              </w:rPr>
            </w:pPr>
            <w:r>
              <w:rPr>
                <w:sz w:val="28"/>
              </w:rPr>
              <w:t>Итого</w:t>
            </w:r>
          </w:p>
        </w:tc>
        <w:tc>
          <w:tcPr>
            <w:tcW w:w="1108" w:type="dxa"/>
          </w:tcPr>
          <w:p w14:paraId="7C28BAC9" w14:textId="77777777" w:rsidR="004A4DD0" w:rsidRDefault="00161FD6">
            <w:pPr>
              <w:pStyle w:val="TableParagraph"/>
              <w:spacing w:line="306" w:lineRule="exact"/>
              <w:ind w:right="336"/>
              <w:jc w:val="right"/>
              <w:rPr>
                <w:sz w:val="28"/>
              </w:rPr>
            </w:pPr>
            <w:r>
              <w:rPr>
                <w:w w:val="95"/>
                <w:sz w:val="28"/>
              </w:rPr>
              <w:t>68</w:t>
            </w:r>
          </w:p>
        </w:tc>
        <w:tc>
          <w:tcPr>
            <w:tcW w:w="1108" w:type="dxa"/>
          </w:tcPr>
          <w:p w14:paraId="7C28BACA" w14:textId="77777777" w:rsidR="004A4DD0" w:rsidRDefault="00161FD6">
            <w:pPr>
              <w:pStyle w:val="TableParagraph"/>
              <w:spacing w:line="306" w:lineRule="exact"/>
              <w:ind w:left="351" w:right="346"/>
              <w:jc w:val="center"/>
              <w:rPr>
                <w:sz w:val="28"/>
              </w:rPr>
            </w:pPr>
            <w:r>
              <w:rPr>
                <w:sz w:val="28"/>
              </w:rPr>
              <w:t>5,7</w:t>
            </w:r>
          </w:p>
        </w:tc>
        <w:tc>
          <w:tcPr>
            <w:tcW w:w="1113" w:type="dxa"/>
          </w:tcPr>
          <w:p w14:paraId="7C28BACB" w14:textId="77777777" w:rsidR="004A4DD0" w:rsidRDefault="00161FD6">
            <w:pPr>
              <w:pStyle w:val="TableParagraph"/>
              <w:spacing w:line="306" w:lineRule="exact"/>
              <w:ind w:left="353" w:right="209"/>
              <w:jc w:val="center"/>
              <w:rPr>
                <w:sz w:val="28"/>
              </w:rPr>
            </w:pPr>
            <w:r>
              <w:rPr>
                <w:sz w:val="28"/>
              </w:rPr>
              <w:t>30,3</w:t>
            </w:r>
          </w:p>
        </w:tc>
        <w:tc>
          <w:tcPr>
            <w:tcW w:w="1622" w:type="dxa"/>
          </w:tcPr>
          <w:p w14:paraId="7C28BACC" w14:textId="77777777" w:rsidR="004A4DD0" w:rsidRDefault="004A4DD0">
            <w:pPr>
              <w:pStyle w:val="TableParagraph"/>
              <w:rPr>
                <w:sz w:val="24"/>
              </w:rPr>
            </w:pPr>
          </w:p>
        </w:tc>
      </w:tr>
    </w:tbl>
    <w:p w14:paraId="7C28BACE" w14:textId="77777777" w:rsidR="004A4DD0" w:rsidRDefault="004A4DD0">
      <w:pPr>
        <w:pStyle w:val="a3"/>
        <w:spacing w:before="8"/>
        <w:ind w:left="0"/>
        <w:rPr>
          <w:b/>
          <w:sz w:val="27"/>
        </w:rPr>
      </w:pPr>
    </w:p>
    <w:p w14:paraId="7C28BACF" w14:textId="77777777" w:rsidR="004A4DD0" w:rsidRDefault="00161FD6">
      <w:pPr>
        <w:spacing w:before="1"/>
        <w:ind w:left="895" w:right="546"/>
        <w:jc w:val="center"/>
        <w:rPr>
          <w:b/>
          <w:sz w:val="28"/>
        </w:rPr>
      </w:pPr>
      <w:r>
        <w:rPr>
          <w:b/>
          <w:sz w:val="28"/>
        </w:rPr>
        <w:t>Содержание учебного плана</w:t>
      </w:r>
    </w:p>
    <w:p w14:paraId="7C28BAD0" w14:textId="77777777" w:rsidR="004A4DD0" w:rsidRDefault="004A4DD0">
      <w:pPr>
        <w:pStyle w:val="a3"/>
        <w:spacing w:before="1"/>
        <w:ind w:left="0"/>
        <w:rPr>
          <w:b/>
        </w:rPr>
      </w:pP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1"/>
        <w:gridCol w:w="2752"/>
        <w:gridCol w:w="4965"/>
        <w:gridCol w:w="1642"/>
      </w:tblGrid>
      <w:tr w:rsidR="004A4DD0" w14:paraId="7C28BAD6" w14:textId="77777777">
        <w:trPr>
          <w:trHeight w:val="1113"/>
        </w:trPr>
        <w:tc>
          <w:tcPr>
            <w:tcW w:w="571" w:type="dxa"/>
          </w:tcPr>
          <w:p w14:paraId="7C28BAD1" w14:textId="77777777" w:rsidR="004A4DD0" w:rsidRDefault="004A4DD0">
            <w:pPr>
              <w:pStyle w:val="TableParagraph"/>
              <w:spacing w:before="5"/>
              <w:rPr>
                <w:b/>
                <w:sz w:val="23"/>
              </w:rPr>
            </w:pPr>
          </w:p>
          <w:p w14:paraId="7C28BAD2" w14:textId="77777777" w:rsidR="004A4DD0" w:rsidRDefault="00161FD6">
            <w:pPr>
              <w:pStyle w:val="TableParagraph"/>
              <w:ind w:left="110"/>
              <w:rPr>
                <w:sz w:val="24"/>
              </w:rPr>
            </w:pPr>
            <w:r>
              <w:rPr>
                <w:sz w:val="24"/>
              </w:rPr>
              <w:t>№</w:t>
            </w:r>
          </w:p>
        </w:tc>
        <w:tc>
          <w:tcPr>
            <w:tcW w:w="2752" w:type="dxa"/>
          </w:tcPr>
          <w:p w14:paraId="7C28BAD3" w14:textId="77777777" w:rsidR="004A4DD0" w:rsidRDefault="00161FD6">
            <w:pPr>
              <w:pStyle w:val="TableParagraph"/>
              <w:spacing w:line="268" w:lineRule="exact"/>
              <w:ind w:left="105"/>
              <w:rPr>
                <w:sz w:val="24"/>
              </w:rPr>
            </w:pPr>
            <w:r>
              <w:rPr>
                <w:sz w:val="24"/>
              </w:rPr>
              <w:t>Раздел</w:t>
            </w:r>
          </w:p>
        </w:tc>
        <w:tc>
          <w:tcPr>
            <w:tcW w:w="4965" w:type="dxa"/>
          </w:tcPr>
          <w:p w14:paraId="7C28BAD4" w14:textId="77777777" w:rsidR="004A4DD0" w:rsidRDefault="00161FD6">
            <w:pPr>
              <w:pStyle w:val="TableParagraph"/>
              <w:spacing w:line="268" w:lineRule="exact"/>
              <w:ind w:left="105"/>
              <w:rPr>
                <w:sz w:val="24"/>
              </w:rPr>
            </w:pPr>
            <w:r>
              <w:rPr>
                <w:sz w:val="24"/>
              </w:rPr>
              <w:t>Содержание раздела</w:t>
            </w:r>
          </w:p>
        </w:tc>
        <w:tc>
          <w:tcPr>
            <w:tcW w:w="1642" w:type="dxa"/>
          </w:tcPr>
          <w:p w14:paraId="7C28BAD5" w14:textId="77777777" w:rsidR="004A4DD0" w:rsidRDefault="00161FD6">
            <w:pPr>
              <w:pStyle w:val="TableParagraph"/>
              <w:spacing w:line="242" w:lineRule="auto"/>
              <w:ind w:left="110" w:right="485"/>
              <w:rPr>
                <w:sz w:val="24"/>
              </w:rPr>
            </w:pPr>
            <w:r>
              <w:rPr>
                <w:sz w:val="24"/>
              </w:rPr>
              <w:t>Методы и приёмы</w:t>
            </w:r>
          </w:p>
        </w:tc>
      </w:tr>
      <w:tr w:rsidR="004A4DD0" w14:paraId="7C28BADA" w14:textId="77777777">
        <w:trPr>
          <w:trHeight w:val="830"/>
        </w:trPr>
        <w:tc>
          <w:tcPr>
            <w:tcW w:w="571" w:type="dxa"/>
          </w:tcPr>
          <w:p w14:paraId="7C28BAD7" w14:textId="77777777" w:rsidR="004A4DD0" w:rsidRDefault="004A4DD0">
            <w:pPr>
              <w:pStyle w:val="TableParagraph"/>
              <w:rPr>
                <w:sz w:val="24"/>
              </w:rPr>
            </w:pPr>
          </w:p>
        </w:tc>
        <w:tc>
          <w:tcPr>
            <w:tcW w:w="7717" w:type="dxa"/>
            <w:gridSpan w:val="2"/>
          </w:tcPr>
          <w:p w14:paraId="7C28BAD8" w14:textId="77777777" w:rsidR="004A4DD0" w:rsidRDefault="00161FD6">
            <w:pPr>
              <w:pStyle w:val="TableParagraph"/>
              <w:spacing w:line="268" w:lineRule="exact"/>
              <w:ind w:left="1609" w:right="1603"/>
              <w:jc w:val="center"/>
              <w:rPr>
                <w:sz w:val="24"/>
              </w:rPr>
            </w:pPr>
            <w:r>
              <w:rPr>
                <w:sz w:val="24"/>
              </w:rPr>
              <w:t>Правила техники безопасности на занятиях</w:t>
            </w:r>
          </w:p>
        </w:tc>
        <w:tc>
          <w:tcPr>
            <w:tcW w:w="1642" w:type="dxa"/>
          </w:tcPr>
          <w:p w14:paraId="7C28BAD9" w14:textId="77777777" w:rsidR="004A4DD0" w:rsidRDefault="00161FD6">
            <w:pPr>
              <w:pStyle w:val="TableParagraph"/>
              <w:spacing w:line="242" w:lineRule="auto"/>
              <w:ind w:left="110" w:right="260"/>
              <w:rPr>
                <w:sz w:val="24"/>
              </w:rPr>
            </w:pPr>
            <w:r>
              <w:rPr>
                <w:sz w:val="24"/>
              </w:rPr>
              <w:t>Беседа объяснение.</w:t>
            </w:r>
          </w:p>
        </w:tc>
      </w:tr>
      <w:tr w:rsidR="004A4DD0" w14:paraId="7C28BAF5" w14:textId="77777777">
        <w:trPr>
          <w:trHeight w:val="5794"/>
        </w:trPr>
        <w:tc>
          <w:tcPr>
            <w:tcW w:w="571" w:type="dxa"/>
          </w:tcPr>
          <w:p w14:paraId="7C28BADB" w14:textId="77777777" w:rsidR="004A4DD0" w:rsidRDefault="00161FD6">
            <w:pPr>
              <w:pStyle w:val="TableParagraph"/>
              <w:spacing w:line="268" w:lineRule="exact"/>
              <w:ind w:left="110"/>
              <w:rPr>
                <w:sz w:val="24"/>
              </w:rPr>
            </w:pPr>
            <w:r>
              <w:rPr>
                <w:sz w:val="24"/>
              </w:rPr>
              <w:t>1.</w:t>
            </w:r>
          </w:p>
        </w:tc>
        <w:tc>
          <w:tcPr>
            <w:tcW w:w="2752" w:type="dxa"/>
          </w:tcPr>
          <w:p w14:paraId="7C28BADC" w14:textId="77777777" w:rsidR="004A4DD0" w:rsidRDefault="00161FD6">
            <w:pPr>
              <w:pStyle w:val="TableParagraph"/>
              <w:spacing w:line="237" w:lineRule="auto"/>
              <w:ind w:left="105" w:right="280"/>
              <w:rPr>
                <w:sz w:val="24"/>
              </w:rPr>
            </w:pPr>
            <w:r>
              <w:rPr>
                <w:sz w:val="24"/>
              </w:rPr>
              <w:t>Основы классического танца</w:t>
            </w:r>
          </w:p>
        </w:tc>
        <w:tc>
          <w:tcPr>
            <w:tcW w:w="4965" w:type="dxa"/>
          </w:tcPr>
          <w:p w14:paraId="7C28BADD" w14:textId="77777777" w:rsidR="004A4DD0" w:rsidRDefault="00161FD6">
            <w:pPr>
              <w:pStyle w:val="TableParagraph"/>
              <w:numPr>
                <w:ilvl w:val="0"/>
                <w:numId w:val="5"/>
              </w:numPr>
              <w:tabs>
                <w:tab w:val="left" w:pos="351"/>
              </w:tabs>
              <w:spacing w:line="269" w:lineRule="exact"/>
              <w:ind w:hanging="246"/>
              <w:rPr>
                <w:b/>
                <w:i/>
                <w:sz w:val="24"/>
              </w:rPr>
            </w:pPr>
            <w:r>
              <w:rPr>
                <w:b/>
                <w:i/>
                <w:sz w:val="24"/>
              </w:rPr>
              <w:t>Постановка</w:t>
            </w:r>
            <w:r>
              <w:rPr>
                <w:b/>
                <w:i/>
                <w:spacing w:val="1"/>
                <w:sz w:val="24"/>
              </w:rPr>
              <w:t xml:space="preserve"> </w:t>
            </w:r>
            <w:r>
              <w:rPr>
                <w:b/>
                <w:i/>
                <w:sz w:val="24"/>
              </w:rPr>
              <w:t>корпуса.</w:t>
            </w:r>
          </w:p>
          <w:p w14:paraId="7C28BADE" w14:textId="77777777" w:rsidR="004A4DD0" w:rsidRDefault="00161FD6">
            <w:pPr>
              <w:pStyle w:val="TableParagraph"/>
              <w:numPr>
                <w:ilvl w:val="0"/>
                <w:numId w:val="5"/>
              </w:numPr>
              <w:tabs>
                <w:tab w:val="left" w:pos="288"/>
              </w:tabs>
              <w:spacing w:line="272" w:lineRule="exact"/>
              <w:ind w:left="287" w:hanging="183"/>
              <w:rPr>
                <w:b/>
                <w:i/>
                <w:sz w:val="24"/>
              </w:rPr>
            </w:pPr>
            <w:r>
              <w:rPr>
                <w:b/>
                <w:i/>
                <w:sz w:val="24"/>
              </w:rPr>
              <w:t>Положения и движения</w:t>
            </w:r>
            <w:r>
              <w:rPr>
                <w:b/>
                <w:i/>
                <w:spacing w:val="-4"/>
                <w:sz w:val="24"/>
              </w:rPr>
              <w:t xml:space="preserve"> </w:t>
            </w:r>
            <w:r>
              <w:rPr>
                <w:b/>
                <w:i/>
                <w:sz w:val="24"/>
              </w:rPr>
              <w:t>рук:</w:t>
            </w:r>
          </w:p>
          <w:p w14:paraId="7C28BADF" w14:textId="77777777" w:rsidR="004A4DD0" w:rsidRDefault="00161FD6">
            <w:pPr>
              <w:pStyle w:val="TableParagraph"/>
              <w:numPr>
                <w:ilvl w:val="0"/>
                <w:numId w:val="6"/>
              </w:numPr>
              <w:tabs>
                <w:tab w:val="left" w:pos="250"/>
              </w:tabs>
              <w:spacing w:before="2" w:line="275" w:lineRule="exact"/>
              <w:ind w:left="249" w:hanging="145"/>
              <w:rPr>
                <w:sz w:val="24"/>
              </w:rPr>
            </w:pPr>
            <w:r>
              <w:rPr>
                <w:sz w:val="24"/>
              </w:rPr>
              <w:t>подготовительная</w:t>
            </w:r>
            <w:r>
              <w:rPr>
                <w:spacing w:val="-4"/>
                <w:sz w:val="24"/>
              </w:rPr>
              <w:t xml:space="preserve"> </w:t>
            </w:r>
            <w:r>
              <w:rPr>
                <w:sz w:val="24"/>
              </w:rPr>
              <w:t>позиция;</w:t>
            </w:r>
          </w:p>
          <w:p w14:paraId="7C28BAE0" w14:textId="77777777" w:rsidR="004A4DD0" w:rsidRDefault="00161FD6">
            <w:pPr>
              <w:pStyle w:val="TableParagraph"/>
              <w:numPr>
                <w:ilvl w:val="0"/>
                <w:numId w:val="6"/>
              </w:numPr>
              <w:tabs>
                <w:tab w:val="left" w:pos="250"/>
              </w:tabs>
              <w:spacing w:line="275" w:lineRule="exact"/>
              <w:ind w:left="249" w:hanging="145"/>
              <w:rPr>
                <w:sz w:val="24"/>
              </w:rPr>
            </w:pPr>
            <w:r>
              <w:rPr>
                <w:sz w:val="24"/>
              </w:rPr>
              <w:t xml:space="preserve">позиции </w:t>
            </w:r>
            <w:r>
              <w:rPr>
                <w:spacing w:val="-4"/>
                <w:sz w:val="24"/>
              </w:rPr>
              <w:t>рук</w:t>
            </w:r>
            <w:r>
              <w:rPr>
                <w:spacing w:val="-2"/>
                <w:sz w:val="24"/>
              </w:rPr>
              <w:t xml:space="preserve"> </w:t>
            </w:r>
            <w:r>
              <w:rPr>
                <w:sz w:val="24"/>
              </w:rPr>
              <w:t>(1,2,3);</w:t>
            </w:r>
          </w:p>
          <w:p w14:paraId="7C28BAE1" w14:textId="77777777" w:rsidR="004A4DD0" w:rsidRDefault="00161FD6">
            <w:pPr>
              <w:pStyle w:val="TableParagraph"/>
              <w:numPr>
                <w:ilvl w:val="0"/>
                <w:numId w:val="6"/>
              </w:numPr>
              <w:tabs>
                <w:tab w:val="left" w:pos="250"/>
              </w:tabs>
              <w:spacing w:before="3" w:line="275" w:lineRule="exact"/>
              <w:ind w:left="249" w:hanging="145"/>
              <w:rPr>
                <w:sz w:val="24"/>
              </w:rPr>
            </w:pPr>
            <w:r>
              <w:rPr>
                <w:sz w:val="24"/>
              </w:rPr>
              <w:t>постановка кисти;</w:t>
            </w:r>
          </w:p>
          <w:p w14:paraId="7C28BAE2" w14:textId="77777777" w:rsidR="004A4DD0" w:rsidRDefault="00161FD6">
            <w:pPr>
              <w:pStyle w:val="TableParagraph"/>
              <w:numPr>
                <w:ilvl w:val="0"/>
                <w:numId w:val="6"/>
              </w:numPr>
              <w:tabs>
                <w:tab w:val="left" w:pos="255"/>
              </w:tabs>
              <w:spacing w:line="242" w:lineRule="auto"/>
              <w:ind w:right="99" w:firstLine="0"/>
              <w:rPr>
                <w:sz w:val="24"/>
              </w:rPr>
            </w:pPr>
            <w:r>
              <w:rPr>
                <w:sz w:val="24"/>
              </w:rPr>
              <w:t>отличие 2 позиции классического танца от 2 позиции народного танца;</w:t>
            </w:r>
          </w:p>
          <w:p w14:paraId="7C28BAE3" w14:textId="77777777" w:rsidR="004A4DD0" w:rsidRDefault="00161FD6">
            <w:pPr>
              <w:pStyle w:val="TableParagraph"/>
              <w:numPr>
                <w:ilvl w:val="0"/>
                <w:numId w:val="6"/>
              </w:numPr>
              <w:tabs>
                <w:tab w:val="left" w:pos="250"/>
              </w:tabs>
              <w:spacing w:line="242" w:lineRule="auto"/>
              <w:ind w:right="98" w:firstLine="0"/>
              <w:rPr>
                <w:sz w:val="24"/>
              </w:rPr>
            </w:pPr>
            <w:r>
              <w:rPr>
                <w:sz w:val="24"/>
              </w:rPr>
              <w:t xml:space="preserve">раскрывание и закрывание </w:t>
            </w:r>
            <w:r>
              <w:rPr>
                <w:spacing w:val="-3"/>
                <w:sz w:val="24"/>
              </w:rPr>
              <w:t xml:space="preserve">рук, </w:t>
            </w:r>
            <w:r>
              <w:rPr>
                <w:sz w:val="24"/>
              </w:rPr>
              <w:t>подготовка к движению;</w:t>
            </w:r>
          </w:p>
          <w:p w14:paraId="7C28BAE4" w14:textId="77777777" w:rsidR="004A4DD0" w:rsidRDefault="00161FD6">
            <w:pPr>
              <w:pStyle w:val="TableParagraph"/>
              <w:spacing w:line="274" w:lineRule="exact"/>
              <w:ind w:left="105"/>
              <w:rPr>
                <w:b/>
                <w:i/>
                <w:sz w:val="24"/>
              </w:rPr>
            </w:pPr>
            <w:r>
              <w:rPr>
                <w:b/>
                <w:sz w:val="24"/>
              </w:rPr>
              <w:t xml:space="preserve">3. </w:t>
            </w:r>
            <w:r>
              <w:rPr>
                <w:b/>
                <w:i/>
                <w:sz w:val="24"/>
              </w:rPr>
              <w:t>Положения и движения ног:</w:t>
            </w:r>
          </w:p>
          <w:p w14:paraId="7C28BAE5" w14:textId="77777777" w:rsidR="004A4DD0" w:rsidRDefault="00161FD6">
            <w:pPr>
              <w:pStyle w:val="TableParagraph"/>
              <w:numPr>
                <w:ilvl w:val="0"/>
                <w:numId w:val="7"/>
              </w:numPr>
              <w:tabs>
                <w:tab w:val="left" w:pos="250"/>
              </w:tabs>
              <w:spacing w:line="274" w:lineRule="exact"/>
              <w:ind w:left="249" w:hanging="145"/>
              <w:rPr>
                <w:sz w:val="24"/>
              </w:rPr>
            </w:pPr>
            <w:r>
              <w:rPr>
                <w:sz w:val="24"/>
              </w:rPr>
              <w:t>позиции ног (выворотные</w:t>
            </w:r>
            <w:r>
              <w:rPr>
                <w:spacing w:val="-4"/>
                <w:sz w:val="24"/>
              </w:rPr>
              <w:t xml:space="preserve"> </w:t>
            </w:r>
            <w:r>
              <w:rPr>
                <w:sz w:val="24"/>
              </w:rPr>
              <w:t>1,2,3);</w:t>
            </w:r>
          </w:p>
          <w:p w14:paraId="7C28BAE6" w14:textId="77777777" w:rsidR="004A4DD0" w:rsidRDefault="00161FD6">
            <w:pPr>
              <w:pStyle w:val="TableParagraph"/>
              <w:numPr>
                <w:ilvl w:val="0"/>
                <w:numId w:val="7"/>
              </w:numPr>
              <w:tabs>
                <w:tab w:val="left" w:pos="250"/>
              </w:tabs>
              <w:spacing w:line="275" w:lineRule="exact"/>
              <w:ind w:left="249" w:hanging="145"/>
              <w:rPr>
                <w:sz w:val="24"/>
              </w:rPr>
            </w:pPr>
            <w:r>
              <w:rPr>
                <w:sz w:val="24"/>
              </w:rPr>
              <w:t>demi plie (по 1</w:t>
            </w:r>
            <w:r>
              <w:rPr>
                <w:spacing w:val="-1"/>
                <w:sz w:val="24"/>
              </w:rPr>
              <w:t xml:space="preserve"> </w:t>
            </w:r>
            <w:r>
              <w:rPr>
                <w:sz w:val="24"/>
              </w:rPr>
              <w:t>позиции);</w:t>
            </w:r>
          </w:p>
          <w:p w14:paraId="7C28BAE7" w14:textId="77777777" w:rsidR="004A4DD0" w:rsidRDefault="00161FD6">
            <w:pPr>
              <w:pStyle w:val="TableParagraph"/>
              <w:numPr>
                <w:ilvl w:val="0"/>
                <w:numId w:val="7"/>
              </w:numPr>
              <w:tabs>
                <w:tab w:val="left" w:pos="250"/>
              </w:tabs>
              <w:spacing w:line="275" w:lineRule="exact"/>
              <w:ind w:left="249" w:hanging="145"/>
              <w:rPr>
                <w:sz w:val="24"/>
              </w:rPr>
            </w:pPr>
            <w:r>
              <w:rPr>
                <w:sz w:val="24"/>
              </w:rPr>
              <w:t>relleve ( по 6</w:t>
            </w:r>
            <w:r>
              <w:rPr>
                <w:spacing w:val="1"/>
                <w:sz w:val="24"/>
              </w:rPr>
              <w:t xml:space="preserve"> </w:t>
            </w:r>
            <w:r>
              <w:rPr>
                <w:sz w:val="24"/>
              </w:rPr>
              <w:t>позиции);</w:t>
            </w:r>
          </w:p>
          <w:p w14:paraId="7C28BAE8" w14:textId="77777777" w:rsidR="004A4DD0" w:rsidRDefault="00161FD6">
            <w:pPr>
              <w:pStyle w:val="TableParagraph"/>
              <w:numPr>
                <w:ilvl w:val="0"/>
                <w:numId w:val="7"/>
              </w:numPr>
              <w:tabs>
                <w:tab w:val="left" w:pos="250"/>
              </w:tabs>
              <w:spacing w:line="275" w:lineRule="exact"/>
              <w:ind w:left="249" w:hanging="145"/>
              <w:rPr>
                <w:sz w:val="24"/>
              </w:rPr>
            </w:pPr>
            <w:r>
              <w:rPr>
                <w:sz w:val="24"/>
              </w:rPr>
              <w:t>sotte ( по 6</w:t>
            </w:r>
            <w:r>
              <w:rPr>
                <w:spacing w:val="-2"/>
                <w:sz w:val="24"/>
              </w:rPr>
              <w:t xml:space="preserve"> </w:t>
            </w:r>
            <w:r>
              <w:rPr>
                <w:sz w:val="24"/>
              </w:rPr>
              <w:t>позиции);</w:t>
            </w:r>
          </w:p>
          <w:p w14:paraId="7C28BAE9" w14:textId="77777777" w:rsidR="004A4DD0" w:rsidRDefault="00161FD6">
            <w:pPr>
              <w:pStyle w:val="TableParagraph"/>
              <w:numPr>
                <w:ilvl w:val="0"/>
                <w:numId w:val="7"/>
              </w:numPr>
              <w:tabs>
                <w:tab w:val="left" w:pos="250"/>
              </w:tabs>
              <w:spacing w:line="275" w:lineRule="exact"/>
              <w:ind w:left="249" w:hanging="145"/>
              <w:rPr>
                <w:sz w:val="24"/>
              </w:rPr>
            </w:pPr>
            <w:r>
              <w:rPr>
                <w:sz w:val="24"/>
              </w:rPr>
              <w:t>легкий бег на</w:t>
            </w:r>
            <w:r>
              <w:rPr>
                <w:spacing w:val="-4"/>
                <w:sz w:val="24"/>
              </w:rPr>
              <w:t xml:space="preserve"> </w:t>
            </w:r>
            <w:r>
              <w:rPr>
                <w:sz w:val="24"/>
              </w:rPr>
              <w:t>полупальцах;</w:t>
            </w:r>
          </w:p>
          <w:p w14:paraId="7C28BAEA" w14:textId="77777777" w:rsidR="004A4DD0" w:rsidRDefault="00161FD6">
            <w:pPr>
              <w:pStyle w:val="TableParagraph"/>
              <w:numPr>
                <w:ilvl w:val="0"/>
                <w:numId w:val="7"/>
              </w:numPr>
              <w:tabs>
                <w:tab w:val="left" w:pos="250"/>
              </w:tabs>
              <w:spacing w:line="275" w:lineRule="exact"/>
              <w:ind w:left="249" w:hanging="145"/>
              <w:rPr>
                <w:sz w:val="24"/>
              </w:rPr>
            </w:pPr>
            <w:r>
              <w:rPr>
                <w:sz w:val="24"/>
              </w:rPr>
              <w:t>танцевальный</w:t>
            </w:r>
            <w:r>
              <w:rPr>
                <w:spacing w:val="-3"/>
                <w:sz w:val="24"/>
              </w:rPr>
              <w:t xml:space="preserve"> </w:t>
            </w:r>
            <w:r>
              <w:rPr>
                <w:sz w:val="24"/>
              </w:rPr>
              <w:t>шаг;</w:t>
            </w:r>
          </w:p>
          <w:p w14:paraId="7C28BAEB" w14:textId="77777777" w:rsidR="004A4DD0" w:rsidRDefault="00161FD6">
            <w:pPr>
              <w:pStyle w:val="TableParagraph"/>
              <w:numPr>
                <w:ilvl w:val="0"/>
                <w:numId w:val="7"/>
              </w:numPr>
              <w:tabs>
                <w:tab w:val="left" w:pos="375"/>
              </w:tabs>
              <w:spacing w:before="4" w:line="237" w:lineRule="auto"/>
              <w:ind w:right="106" w:firstLine="0"/>
              <w:rPr>
                <w:sz w:val="24"/>
              </w:rPr>
            </w:pPr>
            <w:r>
              <w:rPr>
                <w:sz w:val="24"/>
              </w:rPr>
              <w:t xml:space="preserve">танцевальный шаг по парам ( </w:t>
            </w:r>
            <w:r>
              <w:rPr>
                <w:spacing w:val="-3"/>
                <w:sz w:val="24"/>
              </w:rPr>
              <w:t xml:space="preserve">руки </w:t>
            </w:r>
            <w:r>
              <w:rPr>
                <w:sz w:val="24"/>
              </w:rPr>
              <w:t>в основной</w:t>
            </w:r>
            <w:r>
              <w:rPr>
                <w:spacing w:val="-3"/>
                <w:sz w:val="24"/>
              </w:rPr>
              <w:t xml:space="preserve"> </w:t>
            </w:r>
            <w:r>
              <w:rPr>
                <w:sz w:val="24"/>
              </w:rPr>
              <w:t>позиции);</w:t>
            </w:r>
          </w:p>
          <w:p w14:paraId="7C28BAEC" w14:textId="77777777" w:rsidR="004A4DD0" w:rsidRDefault="00161FD6">
            <w:pPr>
              <w:pStyle w:val="TableParagraph"/>
              <w:numPr>
                <w:ilvl w:val="0"/>
                <w:numId w:val="7"/>
              </w:numPr>
              <w:tabs>
                <w:tab w:val="left" w:pos="308"/>
              </w:tabs>
              <w:spacing w:before="5" w:line="237" w:lineRule="auto"/>
              <w:ind w:right="103" w:firstLine="0"/>
              <w:rPr>
                <w:sz w:val="24"/>
              </w:rPr>
            </w:pPr>
            <w:r>
              <w:rPr>
                <w:sz w:val="24"/>
              </w:rPr>
              <w:t>перенос корпуса с одной ноги на другую (через battement</w:t>
            </w:r>
            <w:r>
              <w:rPr>
                <w:spacing w:val="4"/>
                <w:sz w:val="24"/>
              </w:rPr>
              <w:t xml:space="preserve"> </w:t>
            </w:r>
            <w:r>
              <w:rPr>
                <w:sz w:val="24"/>
              </w:rPr>
              <w:t>tendu);</w:t>
            </w:r>
          </w:p>
          <w:p w14:paraId="7C28BAED" w14:textId="77777777" w:rsidR="004A4DD0" w:rsidRDefault="00161FD6">
            <w:pPr>
              <w:pStyle w:val="TableParagraph"/>
              <w:numPr>
                <w:ilvl w:val="0"/>
                <w:numId w:val="7"/>
              </w:numPr>
              <w:tabs>
                <w:tab w:val="left" w:pos="479"/>
                <w:tab w:val="left" w:pos="480"/>
                <w:tab w:val="left" w:pos="1679"/>
                <w:tab w:val="left" w:pos="2321"/>
                <w:tab w:val="left" w:pos="3477"/>
                <w:tab w:val="left" w:pos="4504"/>
              </w:tabs>
              <w:spacing w:before="3" w:line="261" w:lineRule="exact"/>
              <w:ind w:left="479" w:hanging="375"/>
              <w:rPr>
                <w:sz w:val="24"/>
              </w:rPr>
            </w:pPr>
            <w:r>
              <w:rPr>
                <w:sz w:val="24"/>
              </w:rPr>
              <w:t>реверанс</w:t>
            </w:r>
            <w:r>
              <w:rPr>
                <w:sz w:val="24"/>
              </w:rPr>
              <w:tab/>
              <w:t>для</w:t>
            </w:r>
            <w:r>
              <w:rPr>
                <w:sz w:val="24"/>
              </w:rPr>
              <w:tab/>
              <w:t>девочек,</w:t>
            </w:r>
            <w:r>
              <w:rPr>
                <w:sz w:val="24"/>
              </w:rPr>
              <w:tab/>
              <w:t>поклон</w:t>
            </w:r>
            <w:r>
              <w:rPr>
                <w:sz w:val="24"/>
              </w:rPr>
              <w:tab/>
              <w:t>для</w:t>
            </w:r>
          </w:p>
        </w:tc>
        <w:tc>
          <w:tcPr>
            <w:tcW w:w="1642" w:type="dxa"/>
          </w:tcPr>
          <w:p w14:paraId="7C28BAEE" w14:textId="77777777" w:rsidR="004A4DD0" w:rsidRDefault="00161FD6">
            <w:pPr>
              <w:pStyle w:val="TableParagraph"/>
              <w:ind w:left="110" w:right="260"/>
              <w:rPr>
                <w:sz w:val="24"/>
              </w:rPr>
            </w:pPr>
            <w:r>
              <w:rPr>
                <w:sz w:val="24"/>
              </w:rPr>
              <w:t>Беседа объяснение. показ.</w:t>
            </w:r>
          </w:p>
          <w:p w14:paraId="7C28BAEF" w14:textId="77777777" w:rsidR="004A4DD0" w:rsidRDefault="004A4DD0">
            <w:pPr>
              <w:pStyle w:val="TableParagraph"/>
              <w:spacing w:before="6"/>
              <w:rPr>
                <w:b/>
                <w:sz w:val="23"/>
              </w:rPr>
            </w:pPr>
          </w:p>
          <w:p w14:paraId="7C28BAF0" w14:textId="77777777" w:rsidR="004A4DD0" w:rsidRDefault="00161FD6">
            <w:pPr>
              <w:pStyle w:val="TableParagraph"/>
              <w:spacing w:line="237" w:lineRule="auto"/>
              <w:ind w:left="110" w:right="249" w:firstLine="422"/>
              <w:rPr>
                <w:sz w:val="24"/>
              </w:rPr>
            </w:pPr>
            <w:r>
              <w:rPr>
                <w:sz w:val="24"/>
              </w:rPr>
              <w:t>показ, инструкция.</w:t>
            </w:r>
          </w:p>
          <w:p w14:paraId="7C28BAF1" w14:textId="77777777" w:rsidR="004A4DD0" w:rsidRDefault="004A4DD0">
            <w:pPr>
              <w:pStyle w:val="TableParagraph"/>
              <w:rPr>
                <w:b/>
                <w:sz w:val="26"/>
              </w:rPr>
            </w:pPr>
          </w:p>
          <w:p w14:paraId="7C28BAF2" w14:textId="77777777" w:rsidR="004A4DD0" w:rsidRDefault="004A4DD0">
            <w:pPr>
              <w:pStyle w:val="TableParagraph"/>
              <w:rPr>
                <w:b/>
                <w:sz w:val="26"/>
              </w:rPr>
            </w:pPr>
          </w:p>
          <w:p w14:paraId="7C28BAF3" w14:textId="77777777" w:rsidR="004A4DD0" w:rsidRDefault="004A4DD0">
            <w:pPr>
              <w:pStyle w:val="TableParagraph"/>
              <w:rPr>
                <w:b/>
                <w:sz w:val="26"/>
              </w:rPr>
            </w:pPr>
          </w:p>
          <w:p w14:paraId="7C28BAF4" w14:textId="77777777" w:rsidR="004A4DD0" w:rsidRDefault="00161FD6">
            <w:pPr>
              <w:pStyle w:val="TableParagraph"/>
              <w:spacing w:before="211"/>
              <w:ind w:left="110"/>
              <w:rPr>
                <w:sz w:val="24"/>
              </w:rPr>
            </w:pPr>
            <w:r>
              <w:rPr>
                <w:sz w:val="24"/>
              </w:rPr>
              <w:t>Пояснение</w:t>
            </w:r>
          </w:p>
        </w:tc>
      </w:tr>
    </w:tbl>
    <w:p w14:paraId="7C28BAF6" w14:textId="77777777" w:rsidR="004A4DD0" w:rsidRDefault="004A4DD0">
      <w:pPr>
        <w:rPr>
          <w:sz w:val="24"/>
        </w:rPr>
        <w:sectPr w:rsidR="004A4DD0">
          <w:pgSz w:w="11910" w:h="16840"/>
          <w:pgMar w:top="640" w:right="320" w:bottom="280" w:left="960" w:header="720" w:footer="720" w:gutter="0"/>
          <w:cols w:space="720"/>
        </w:sectPr>
      </w:pP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1"/>
        <w:gridCol w:w="2752"/>
        <w:gridCol w:w="4965"/>
        <w:gridCol w:w="1642"/>
      </w:tblGrid>
      <w:tr w:rsidR="004A4DD0" w14:paraId="7C28BAFC" w14:textId="77777777">
        <w:trPr>
          <w:trHeight w:val="705"/>
        </w:trPr>
        <w:tc>
          <w:tcPr>
            <w:tcW w:w="571" w:type="dxa"/>
          </w:tcPr>
          <w:p w14:paraId="7C28BAF7" w14:textId="77777777" w:rsidR="004A4DD0" w:rsidRDefault="004A4DD0">
            <w:pPr>
              <w:pStyle w:val="TableParagraph"/>
              <w:rPr>
                <w:sz w:val="24"/>
              </w:rPr>
            </w:pPr>
          </w:p>
        </w:tc>
        <w:tc>
          <w:tcPr>
            <w:tcW w:w="2752" w:type="dxa"/>
          </w:tcPr>
          <w:p w14:paraId="7C28BAF8" w14:textId="77777777" w:rsidR="004A4DD0" w:rsidRDefault="004A4DD0">
            <w:pPr>
              <w:pStyle w:val="TableParagraph"/>
              <w:rPr>
                <w:sz w:val="24"/>
              </w:rPr>
            </w:pPr>
          </w:p>
        </w:tc>
        <w:tc>
          <w:tcPr>
            <w:tcW w:w="4965" w:type="dxa"/>
          </w:tcPr>
          <w:p w14:paraId="7C28BAF9" w14:textId="77777777" w:rsidR="004A4DD0" w:rsidRDefault="00161FD6">
            <w:pPr>
              <w:pStyle w:val="TableParagraph"/>
              <w:spacing w:line="268" w:lineRule="exact"/>
              <w:ind w:left="105"/>
              <w:rPr>
                <w:sz w:val="24"/>
              </w:rPr>
            </w:pPr>
            <w:r>
              <w:rPr>
                <w:sz w:val="24"/>
              </w:rPr>
              <w:t>мальчиков.</w:t>
            </w:r>
          </w:p>
          <w:p w14:paraId="7C28BAFA" w14:textId="77777777" w:rsidR="004A4DD0" w:rsidRDefault="00161FD6">
            <w:pPr>
              <w:pStyle w:val="TableParagraph"/>
              <w:spacing w:before="2"/>
              <w:ind w:left="105"/>
              <w:rPr>
                <w:b/>
                <w:i/>
                <w:sz w:val="24"/>
              </w:rPr>
            </w:pPr>
            <w:r>
              <w:rPr>
                <w:b/>
                <w:sz w:val="24"/>
              </w:rPr>
              <w:t xml:space="preserve">4. </w:t>
            </w:r>
            <w:r>
              <w:rPr>
                <w:b/>
                <w:i/>
                <w:sz w:val="24"/>
              </w:rPr>
              <w:t>Танцевальные комбинации.</w:t>
            </w:r>
          </w:p>
        </w:tc>
        <w:tc>
          <w:tcPr>
            <w:tcW w:w="1642" w:type="dxa"/>
          </w:tcPr>
          <w:p w14:paraId="7C28BAFB" w14:textId="77777777" w:rsidR="004A4DD0" w:rsidRDefault="00161FD6">
            <w:pPr>
              <w:pStyle w:val="TableParagraph"/>
              <w:spacing w:line="268" w:lineRule="exact"/>
              <w:ind w:left="513"/>
              <w:rPr>
                <w:sz w:val="24"/>
              </w:rPr>
            </w:pPr>
            <w:r>
              <w:rPr>
                <w:sz w:val="24"/>
              </w:rPr>
              <w:t>Показ</w:t>
            </w:r>
          </w:p>
        </w:tc>
      </w:tr>
      <w:tr w:rsidR="004A4DD0" w14:paraId="7C28BB22" w14:textId="77777777">
        <w:trPr>
          <w:trHeight w:val="6351"/>
        </w:trPr>
        <w:tc>
          <w:tcPr>
            <w:tcW w:w="571" w:type="dxa"/>
          </w:tcPr>
          <w:p w14:paraId="7C28BAFD" w14:textId="77777777" w:rsidR="004A4DD0" w:rsidRDefault="00161FD6">
            <w:pPr>
              <w:pStyle w:val="TableParagraph"/>
              <w:spacing w:line="268" w:lineRule="exact"/>
              <w:ind w:left="110"/>
              <w:rPr>
                <w:sz w:val="24"/>
              </w:rPr>
            </w:pPr>
            <w:r>
              <w:rPr>
                <w:sz w:val="24"/>
              </w:rPr>
              <w:t>2.</w:t>
            </w:r>
          </w:p>
        </w:tc>
        <w:tc>
          <w:tcPr>
            <w:tcW w:w="2752" w:type="dxa"/>
          </w:tcPr>
          <w:p w14:paraId="7C28BAFE" w14:textId="77777777" w:rsidR="004A4DD0" w:rsidRDefault="00161FD6">
            <w:pPr>
              <w:pStyle w:val="TableParagraph"/>
              <w:spacing w:line="242" w:lineRule="auto"/>
              <w:ind w:left="105" w:right="690"/>
              <w:rPr>
                <w:sz w:val="24"/>
              </w:rPr>
            </w:pPr>
            <w:r>
              <w:rPr>
                <w:sz w:val="24"/>
              </w:rPr>
              <w:t>Основы народного танца</w:t>
            </w:r>
          </w:p>
        </w:tc>
        <w:tc>
          <w:tcPr>
            <w:tcW w:w="4965" w:type="dxa"/>
          </w:tcPr>
          <w:p w14:paraId="7C28BAFF" w14:textId="77777777" w:rsidR="004A4DD0" w:rsidRDefault="00161FD6">
            <w:pPr>
              <w:pStyle w:val="TableParagraph"/>
              <w:numPr>
                <w:ilvl w:val="0"/>
                <w:numId w:val="8"/>
              </w:numPr>
              <w:tabs>
                <w:tab w:val="left" w:pos="351"/>
              </w:tabs>
              <w:spacing w:line="271" w:lineRule="exact"/>
              <w:ind w:hanging="246"/>
              <w:rPr>
                <w:b/>
                <w:i/>
                <w:sz w:val="24"/>
              </w:rPr>
            </w:pPr>
            <w:r>
              <w:rPr>
                <w:b/>
                <w:i/>
                <w:sz w:val="24"/>
              </w:rPr>
              <w:t>Постановка</w:t>
            </w:r>
            <w:r>
              <w:rPr>
                <w:b/>
                <w:i/>
                <w:spacing w:val="1"/>
                <w:sz w:val="24"/>
              </w:rPr>
              <w:t xml:space="preserve"> </w:t>
            </w:r>
            <w:r>
              <w:rPr>
                <w:b/>
                <w:i/>
                <w:sz w:val="24"/>
              </w:rPr>
              <w:t>корпуса.</w:t>
            </w:r>
          </w:p>
          <w:p w14:paraId="7C28BB00" w14:textId="77777777" w:rsidR="004A4DD0" w:rsidRDefault="00161FD6">
            <w:pPr>
              <w:pStyle w:val="TableParagraph"/>
              <w:numPr>
                <w:ilvl w:val="0"/>
                <w:numId w:val="8"/>
              </w:numPr>
              <w:tabs>
                <w:tab w:val="left" w:pos="288"/>
              </w:tabs>
              <w:spacing w:line="274" w:lineRule="exact"/>
              <w:ind w:left="287" w:hanging="183"/>
              <w:rPr>
                <w:b/>
                <w:i/>
                <w:sz w:val="24"/>
              </w:rPr>
            </w:pPr>
            <w:r>
              <w:rPr>
                <w:b/>
                <w:i/>
                <w:sz w:val="24"/>
              </w:rPr>
              <w:t>Положения и движения</w:t>
            </w:r>
            <w:r>
              <w:rPr>
                <w:b/>
                <w:i/>
                <w:spacing w:val="-4"/>
                <w:sz w:val="24"/>
              </w:rPr>
              <w:t xml:space="preserve"> </w:t>
            </w:r>
            <w:r>
              <w:rPr>
                <w:b/>
                <w:i/>
                <w:sz w:val="24"/>
              </w:rPr>
              <w:t>рук:</w:t>
            </w:r>
          </w:p>
          <w:p w14:paraId="7C28BB01" w14:textId="77777777" w:rsidR="004A4DD0" w:rsidRDefault="00161FD6">
            <w:pPr>
              <w:pStyle w:val="TableParagraph"/>
              <w:numPr>
                <w:ilvl w:val="0"/>
                <w:numId w:val="9"/>
              </w:numPr>
              <w:tabs>
                <w:tab w:val="left" w:pos="250"/>
              </w:tabs>
              <w:spacing w:line="275" w:lineRule="exact"/>
              <w:ind w:left="249" w:hanging="145"/>
              <w:rPr>
                <w:sz w:val="24"/>
              </w:rPr>
            </w:pPr>
            <w:r>
              <w:rPr>
                <w:sz w:val="24"/>
              </w:rPr>
              <w:t>подготовительная</w:t>
            </w:r>
            <w:r>
              <w:rPr>
                <w:spacing w:val="-4"/>
                <w:sz w:val="24"/>
              </w:rPr>
              <w:t xml:space="preserve"> </w:t>
            </w:r>
            <w:r>
              <w:rPr>
                <w:sz w:val="24"/>
              </w:rPr>
              <w:t>позиция;</w:t>
            </w:r>
          </w:p>
          <w:p w14:paraId="7C28BB02" w14:textId="77777777" w:rsidR="004A4DD0" w:rsidRDefault="00161FD6">
            <w:pPr>
              <w:pStyle w:val="TableParagraph"/>
              <w:numPr>
                <w:ilvl w:val="0"/>
                <w:numId w:val="9"/>
              </w:numPr>
              <w:tabs>
                <w:tab w:val="left" w:pos="250"/>
              </w:tabs>
              <w:spacing w:before="3" w:line="275" w:lineRule="exact"/>
              <w:ind w:left="249" w:hanging="145"/>
              <w:rPr>
                <w:sz w:val="24"/>
              </w:rPr>
            </w:pPr>
            <w:r>
              <w:rPr>
                <w:sz w:val="24"/>
              </w:rPr>
              <w:t xml:space="preserve">позиции </w:t>
            </w:r>
            <w:r>
              <w:rPr>
                <w:spacing w:val="-4"/>
                <w:sz w:val="24"/>
              </w:rPr>
              <w:t>рук</w:t>
            </w:r>
            <w:r>
              <w:rPr>
                <w:spacing w:val="-2"/>
                <w:sz w:val="24"/>
              </w:rPr>
              <w:t xml:space="preserve"> </w:t>
            </w:r>
            <w:r>
              <w:rPr>
                <w:sz w:val="24"/>
              </w:rPr>
              <w:t>(1,2,3);</w:t>
            </w:r>
          </w:p>
          <w:p w14:paraId="7C28BB03" w14:textId="77777777" w:rsidR="004A4DD0" w:rsidRDefault="00161FD6">
            <w:pPr>
              <w:pStyle w:val="TableParagraph"/>
              <w:numPr>
                <w:ilvl w:val="0"/>
                <w:numId w:val="9"/>
              </w:numPr>
              <w:tabs>
                <w:tab w:val="left" w:pos="250"/>
              </w:tabs>
              <w:spacing w:line="275" w:lineRule="exact"/>
              <w:ind w:left="249" w:hanging="145"/>
              <w:rPr>
                <w:sz w:val="24"/>
              </w:rPr>
            </w:pPr>
            <w:r>
              <w:rPr>
                <w:sz w:val="24"/>
              </w:rPr>
              <w:t>постановка кисти;</w:t>
            </w:r>
          </w:p>
          <w:p w14:paraId="7C28BB04" w14:textId="77777777" w:rsidR="004A4DD0" w:rsidRDefault="00161FD6">
            <w:pPr>
              <w:pStyle w:val="TableParagraph"/>
              <w:numPr>
                <w:ilvl w:val="0"/>
                <w:numId w:val="9"/>
              </w:numPr>
              <w:tabs>
                <w:tab w:val="left" w:pos="255"/>
              </w:tabs>
              <w:spacing w:before="4" w:line="237" w:lineRule="auto"/>
              <w:ind w:right="99" w:firstLine="0"/>
              <w:rPr>
                <w:sz w:val="24"/>
              </w:rPr>
            </w:pPr>
            <w:r>
              <w:rPr>
                <w:sz w:val="24"/>
              </w:rPr>
              <w:t>отличие 2 позиции классического танца от 2 позиции народного</w:t>
            </w:r>
            <w:r>
              <w:rPr>
                <w:spacing w:val="-1"/>
                <w:sz w:val="24"/>
              </w:rPr>
              <w:t xml:space="preserve"> </w:t>
            </w:r>
            <w:r>
              <w:rPr>
                <w:sz w:val="24"/>
              </w:rPr>
              <w:t>танца;</w:t>
            </w:r>
          </w:p>
          <w:p w14:paraId="7C28BB05" w14:textId="77777777" w:rsidR="004A4DD0" w:rsidRDefault="00161FD6">
            <w:pPr>
              <w:pStyle w:val="TableParagraph"/>
              <w:numPr>
                <w:ilvl w:val="0"/>
                <w:numId w:val="9"/>
              </w:numPr>
              <w:tabs>
                <w:tab w:val="left" w:pos="250"/>
              </w:tabs>
              <w:spacing w:before="6" w:line="237" w:lineRule="auto"/>
              <w:ind w:right="98" w:firstLine="0"/>
              <w:rPr>
                <w:sz w:val="24"/>
              </w:rPr>
            </w:pPr>
            <w:r>
              <w:rPr>
                <w:sz w:val="24"/>
              </w:rPr>
              <w:t xml:space="preserve">раскрывание и закрывание </w:t>
            </w:r>
            <w:r>
              <w:rPr>
                <w:spacing w:val="-3"/>
                <w:sz w:val="24"/>
              </w:rPr>
              <w:t xml:space="preserve">рук, </w:t>
            </w:r>
            <w:r>
              <w:rPr>
                <w:sz w:val="24"/>
              </w:rPr>
              <w:t>подготовка к движению;</w:t>
            </w:r>
          </w:p>
          <w:p w14:paraId="7C28BB06" w14:textId="77777777" w:rsidR="004A4DD0" w:rsidRDefault="00161FD6">
            <w:pPr>
              <w:pStyle w:val="TableParagraph"/>
              <w:spacing w:before="8" w:line="273" w:lineRule="exact"/>
              <w:ind w:left="105"/>
              <w:rPr>
                <w:b/>
                <w:i/>
                <w:sz w:val="24"/>
              </w:rPr>
            </w:pPr>
            <w:r>
              <w:rPr>
                <w:b/>
                <w:sz w:val="24"/>
              </w:rPr>
              <w:t xml:space="preserve">3. </w:t>
            </w:r>
            <w:r>
              <w:rPr>
                <w:b/>
                <w:i/>
                <w:sz w:val="24"/>
              </w:rPr>
              <w:t>Положения и движения ног:</w:t>
            </w:r>
          </w:p>
          <w:p w14:paraId="7C28BB07" w14:textId="77777777" w:rsidR="004A4DD0" w:rsidRDefault="00161FD6">
            <w:pPr>
              <w:pStyle w:val="TableParagraph"/>
              <w:numPr>
                <w:ilvl w:val="0"/>
                <w:numId w:val="10"/>
              </w:numPr>
              <w:tabs>
                <w:tab w:val="left" w:pos="250"/>
              </w:tabs>
              <w:spacing w:line="273" w:lineRule="exact"/>
              <w:ind w:left="249" w:hanging="145"/>
              <w:rPr>
                <w:sz w:val="24"/>
              </w:rPr>
            </w:pPr>
            <w:r>
              <w:rPr>
                <w:sz w:val="24"/>
              </w:rPr>
              <w:t>позиции ног (выворотные</w:t>
            </w:r>
            <w:r>
              <w:rPr>
                <w:spacing w:val="-4"/>
                <w:sz w:val="24"/>
              </w:rPr>
              <w:t xml:space="preserve"> </w:t>
            </w:r>
            <w:r>
              <w:rPr>
                <w:sz w:val="24"/>
              </w:rPr>
              <w:t>1,2,3);</w:t>
            </w:r>
          </w:p>
          <w:p w14:paraId="7C28BB08" w14:textId="77777777" w:rsidR="004A4DD0" w:rsidRDefault="00161FD6">
            <w:pPr>
              <w:pStyle w:val="TableParagraph"/>
              <w:numPr>
                <w:ilvl w:val="0"/>
                <w:numId w:val="10"/>
              </w:numPr>
              <w:tabs>
                <w:tab w:val="left" w:pos="250"/>
              </w:tabs>
              <w:spacing w:before="3" w:line="275" w:lineRule="exact"/>
              <w:ind w:left="249" w:hanging="145"/>
              <w:rPr>
                <w:sz w:val="24"/>
              </w:rPr>
            </w:pPr>
            <w:r>
              <w:rPr>
                <w:sz w:val="24"/>
              </w:rPr>
              <w:t>demi plie (по 1</w:t>
            </w:r>
            <w:r>
              <w:rPr>
                <w:spacing w:val="-1"/>
                <w:sz w:val="24"/>
              </w:rPr>
              <w:t xml:space="preserve"> </w:t>
            </w:r>
            <w:r>
              <w:rPr>
                <w:sz w:val="24"/>
              </w:rPr>
              <w:t>позиции);</w:t>
            </w:r>
          </w:p>
          <w:p w14:paraId="7C28BB09" w14:textId="77777777" w:rsidR="004A4DD0" w:rsidRDefault="00161FD6">
            <w:pPr>
              <w:pStyle w:val="TableParagraph"/>
              <w:numPr>
                <w:ilvl w:val="0"/>
                <w:numId w:val="10"/>
              </w:numPr>
              <w:tabs>
                <w:tab w:val="left" w:pos="250"/>
              </w:tabs>
              <w:spacing w:line="275" w:lineRule="exact"/>
              <w:ind w:left="249" w:hanging="145"/>
              <w:rPr>
                <w:sz w:val="24"/>
              </w:rPr>
            </w:pPr>
            <w:r>
              <w:rPr>
                <w:sz w:val="24"/>
              </w:rPr>
              <w:t>relleve ( по 6</w:t>
            </w:r>
            <w:r>
              <w:rPr>
                <w:spacing w:val="1"/>
                <w:sz w:val="24"/>
              </w:rPr>
              <w:t xml:space="preserve"> </w:t>
            </w:r>
            <w:r>
              <w:rPr>
                <w:sz w:val="24"/>
              </w:rPr>
              <w:t>позиции);</w:t>
            </w:r>
          </w:p>
          <w:p w14:paraId="7C28BB0A" w14:textId="77777777" w:rsidR="004A4DD0" w:rsidRDefault="00161FD6">
            <w:pPr>
              <w:pStyle w:val="TableParagraph"/>
              <w:numPr>
                <w:ilvl w:val="0"/>
                <w:numId w:val="10"/>
              </w:numPr>
              <w:tabs>
                <w:tab w:val="left" w:pos="250"/>
              </w:tabs>
              <w:spacing w:before="2" w:line="275" w:lineRule="exact"/>
              <w:ind w:left="249" w:hanging="145"/>
              <w:rPr>
                <w:sz w:val="24"/>
              </w:rPr>
            </w:pPr>
            <w:r>
              <w:rPr>
                <w:sz w:val="24"/>
              </w:rPr>
              <w:t>sotte ( по 6</w:t>
            </w:r>
            <w:r>
              <w:rPr>
                <w:spacing w:val="-2"/>
                <w:sz w:val="24"/>
              </w:rPr>
              <w:t xml:space="preserve"> </w:t>
            </w:r>
            <w:r>
              <w:rPr>
                <w:sz w:val="24"/>
              </w:rPr>
              <w:t>позиции);</w:t>
            </w:r>
          </w:p>
          <w:p w14:paraId="7C28BB0B" w14:textId="77777777" w:rsidR="004A4DD0" w:rsidRDefault="00161FD6">
            <w:pPr>
              <w:pStyle w:val="TableParagraph"/>
              <w:numPr>
                <w:ilvl w:val="0"/>
                <w:numId w:val="10"/>
              </w:numPr>
              <w:tabs>
                <w:tab w:val="left" w:pos="250"/>
              </w:tabs>
              <w:spacing w:line="275" w:lineRule="exact"/>
              <w:ind w:left="249" w:hanging="145"/>
              <w:rPr>
                <w:sz w:val="24"/>
              </w:rPr>
            </w:pPr>
            <w:r>
              <w:rPr>
                <w:sz w:val="24"/>
              </w:rPr>
              <w:t>легкий бег на</w:t>
            </w:r>
            <w:r>
              <w:rPr>
                <w:spacing w:val="-4"/>
                <w:sz w:val="24"/>
              </w:rPr>
              <w:t xml:space="preserve"> </w:t>
            </w:r>
            <w:r>
              <w:rPr>
                <w:sz w:val="24"/>
              </w:rPr>
              <w:t>полупальцах;</w:t>
            </w:r>
          </w:p>
          <w:p w14:paraId="7C28BB0C" w14:textId="77777777" w:rsidR="004A4DD0" w:rsidRDefault="00161FD6">
            <w:pPr>
              <w:pStyle w:val="TableParagraph"/>
              <w:numPr>
                <w:ilvl w:val="0"/>
                <w:numId w:val="10"/>
              </w:numPr>
              <w:tabs>
                <w:tab w:val="left" w:pos="250"/>
              </w:tabs>
              <w:spacing w:before="2" w:line="275" w:lineRule="exact"/>
              <w:ind w:left="249" w:hanging="145"/>
              <w:rPr>
                <w:sz w:val="24"/>
              </w:rPr>
            </w:pPr>
            <w:r>
              <w:rPr>
                <w:sz w:val="24"/>
              </w:rPr>
              <w:t>танцевальный</w:t>
            </w:r>
            <w:r>
              <w:rPr>
                <w:spacing w:val="-3"/>
                <w:sz w:val="24"/>
              </w:rPr>
              <w:t xml:space="preserve"> </w:t>
            </w:r>
            <w:r>
              <w:rPr>
                <w:sz w:val="24"/>
              </w:rPr>
              <w:t>шаг;</w:t>
            </w:r>
          </w:p>
          <w:p w14:paraId="7C28BB0D" w14:textId="77777777" w:rsidR="004A4DD0" w:rsidRDefault="00161FD6">
            <w:pPr>
              <w:pStyle w:val="TableParagraph"/>
              <w:numPr>
                <w:ilvl w:val="0"/>
                <w:numId w:val="10"/>
              </w:numPr>
              <w:tabs>
                <w:tab w:val="left" w:pos="375"/>
              </w:tabs>
              <w:spacing w:line="242" w:lineRule="auto"/>
              <w:ind w:right="105" w:firstLine="0"/>
              <w:rPr>
                <w:sz w:val="24"/>
              </w:rPr>
            </w:pPr>
            <w:r>
              <w:rPr>
                <w:sz w:val="24"/>
              </w:rPr>
              <w:t xml:space="preserve">танцевальный шаг по парам ( </w:t>
            </w:r>
            <w:r>
              <w:rPr>
                <w:spacing w:val="-3"/>
                <w:sz w:val="24"/>
              </w:rPr>
              <w:t xml:space="preserve">руки </w:t>
            </w:r>
            <w:r>
              <w:rPr>
                <w:sz w:val="24"/>
              </w:rPr>
              <w:t>в основной</w:t>
            </w:r>
            <w:r>
              <w:rPr>
                <w:spacing w:val="-3"/>
                <w:sz w:val="24"/>
              </w:rPr>
              <w:t xml:space="preserve"> </w:t>
            </w:r>
            <w:r>
              <w:rPr>
                <w:sz w:val="24"/>
              </w:rPr>
              <w:t>позиции);</w:t>
            </w:r>
          </w:p>
          <w:p w14:paraId="7C28BB0E" w14:textId="77777777" w:rsidR="004A4DD0" w:rsidRDefault="00161FD6">
            <w:pPr>
              <w:pStyle w:val="TableParagraph"/>
              <w:numPr>
                <w:ilvl w:val="0"/>
                <w:numId w:val="10"/>
              </w:numPr>
              <w:tabs>
                <w:tab w:val="left" w:pos="308"/>
              </w:tabs>
              <w:spacing w:line="242" w:lineRule="auto"/>
              <w:ind w:right="103" w:firstLine="0"/>
              <w:rPr>
                <w:sz w:val="24"/>
              </w:rPr>
            </w:pPr>
            <w:r>
              <w:rPr>
                <w:sz w:val="24"/>
              </w:rPr>
              <w:t>перенос корпуса с одной ноги на другую (через battement</w:t>
            </w:r>
            <w:r>
              <w:rPr>
                <w:spacing w:val="4"/>
                <w:sz w:val="24"/>
              </w:rPr>
              <w:t xml:space="preserve"> </w:t>
            </w:r>
            <w:r>
              <w:rPr>
                <w:sz w:val="24"/>
              </w:rPr>
              <w:t>tendu);</w:t>
            </w:r>
          </w:p>
          <w:p w14:paraId="7C28BB0F" w14:textId="77777777" w:rsidR="004A4DD0" w:rsidRDefault="00161FD6">
            <w:pPr>
              <w:pStyle w:val="TableParagraph"/>
              <w:numPr>
                <w:ilvl w:val="0"/>
                <w:numId w:val="10"/>
              </w:numPr>
              <w:tabs>
                <w:tab w:val="left" w:pos="479"/>
                <w:tab w:val="left" w:pos="480"/>
                <w:tab w:val="left" w:pos="1679"/>
                <w:tab w:val="left" w:pos="2321"/>
                <w:tab w:val="left" w:pos="3477"/>
                <w:tab w:val="left" w:pos="4504"/>
              </w:tabs>
              <w:spacing w:line="242" w:lineRule="auto"/>
              <w:ind w:right="98" w:firstLine="0"/>
              <w:rPr>
                <w:sz w:val="24"/>
              </w:rPr>
            </w:pPr>
            <w:r>
              <w:rPr>
                <w:sz w:val="24"/>
              </w:rPr>
              <w:t>реверанс</w:t>
            </w:r>
            <w:r>
              <w:rPr>
                <w:sz w:val="24"/>
              </w:rPr>
              <w:tab/>
              <w:t>для</w:t>
            </w:r>
            <w:r>
              <w:rPr>
                <w:sz w:val="24"/>
              </w:rPr>
              <w:tab/>
              <w:t>девочек,</w:t>
            </w:r>
            <w:r>
              <w:rPr>
                <w:sz w:val="24"/>
              </w:rPr>
              <w:tab/>
              <w:t>поклон</w:t>
            </w:r>
            <w:r>
              <w:rPr>
                <w:sz w:val="24"/>
              </w:rPr>
              <w:tab/>
            </w:r>
            <w:r>
              <w:rPr>
                <w:spacing w:val="-7"/>
                <w:sz w:val="24"/>
              </w:rPr>
              <w:t xml:space="preserve">для </w:t>
            </w:r>
            <w:r>
              <w:rPr>
                <w:sz w:val="24"/>
              </w:rPr>
              <w:t>мальчиков.</w:t>
            </w:r>
          </w:p>
          <w:p w14:paraId="7C28BB10" w14:textId="77777777" w:rsidR="004A4DD0" w:rsidRDefault="00161FD6">
            <w:pPr>
              <w:pStyle w:val="TableParagraph"/>
              <w:spacing w:line="261" w:lineRule="exact"/>
              <w:ind w:left="105"/>
              <w:rPr>
                <w:b/>
                <w:i/>
                <w:sz w:val="24"/>
              </w:rPr>
            </w:pPr>
            <w:r>
              <w:rPr>
                <w:b/>
                <w:sz w:val="24"/>
              </w:rPr>
              <w:t xml:space="preserve">4. </w:t>
            </w:r>
            <w:r>
              <w:rPr>
                <w:b/>
                <w:i/>
                <w:sz w:val="24"/>
              </w:rPr>
              <w:t>Танцевальные комбинации.</w:t>
            </w:r>
          </w:p>
        </w:tc>
        <w:tc>
          <w:tcPr>
            <w:tcW w:w="1642" w:type="dxa"/>
          </w:tcPr>
          <w:p w14:paraId="7C28BB11" w14:textId="77777777" w:rsidR="004A4DD0" w:rsidRDefault="00161FD6">
            <w:pPr>
              <w:pStyle w:val="TableParagraph"/>
              <w:ind w:left="110" w:firstLine="336"/>
              <w:rPr>
                <w:sz w:val="24"/>
              </w:rPr>
            </w:pPr>
            <w:r>
              <w:rPr>
                <w:sz w:val="24"/>
              </w:rPr>
              <w:t>Беседа, инструкция. Пояснение.</w:t>
            </w:r>
          </w:p>
          <w:p w14:paraId="7C28BB12" w14:textId="77777777" w:rsidR="004A4DD0" w:rsidRDefault="004A4DD0">
            <w:pPr>
              <w:pStyle w:val="TableParagraph"/>
              <w:rPr>
                <w:b/>
                <w:sz w:val="26"/>
              </w:rPr>
            </w:pPr>
          </w:p>
          <w:p w14:paraId="7C28BB13" w14:textId="77777777" w:rsidR="004A4DD0" w:rsidRDefault="004A4DD0">
            <w:pPr>
              <w:pStyle w:val="TableParagraph"/>
              <w:rPr>
                <w:b/>
                <w:sz w:val="26"/>
              </w:rPr>
            </w:pPr>
          </w:p>
          <w:p w14:paraId="7C28BB14" w14:textId="77777777" w:rsidR="004A4DD0" w:rsidRDefault="004A4DD0">
            <w:pPr>
              <w:pStyle w:val="TableParagraph"/>
              <w:rPr>
                <w:b/>
                <w:sz w:val="26"/>
              </w:rPr>
            </w:pPr>
          </w:p>
          <w:p w14:paraId="7C28BB15" w14:textId="77777777" w:rsidR="004A4DD0" w:rsidRDefault="004A4DD0">
            <w:pPr>
              <w:pStyle w:val="TableParagraph"/>
              <w:rPr>
                <w:b/>
                <w:sz w:val="26"/>
              </w:rPr>
            </w:pPr>
          </w:p>
          <w:p w14:paraId="7C28BB16" w14:textId="77777777" w:rsidR="004A4DD0" w:rsidRDefault="004A4DD0">
            <w:pPr>
              <w:pStyle w:val="TableParagraph"/>
              <w:rPr>
                <w:b/>
                <w:sz w:val="26"/>
              </w:rPr>
            </w:pPr>
          </w:p>
          <w:p w14:paraId="7C28BB17" w14:textId="77777777" w:rsidR="004A4DD0" w:rsidRDefault="00161FD6">
            <w:pPr>
              <w:pStyle w:val="TableParagraph"/>
              <w:spacing w:before="156"/>
              <w:ind w:left="110" w:right="389"/>
              <w:rPr>
                <w:sz w:val="24"/>
              </w:rPr>
            </w:pPr>
            <w:r>
              <w:rPr>
                <w:sz w:val="24"/>
              </w:rPr>
              <w:t>Повтор за педагогом.</w:t>
            </w:r>
          </w:p>
          <w:p w14:paraId="7C28BB18" w14:textId="77777777" w:rsidR="004A4DD0" w:rsidRDefault="004A4DD0">
            <w:pPr>
              <w:pStyle w:val="TableParagraph"/>
              <w:rPr>
                <w:b/>
                <w:sz w:val="26"/>
              </w:rPr>
            </w:pPr>
          </w:p>
          <w:p w14:paraId="7C28BB19" w14:textId="77777777" w:rsidR="004A4DD0" w:rsidRDefault="004A4DD0">
            <w:pPr>
              <w:pStyle w:val="TableParagraph"/>
              <w:rPr>
                <w:b/>
                <w:sz w:val="26"/>
              </w:rPr>
            </w:pPr>
          </w:p>
          <w:p w14:paraId="7C28BB1A" w14:textId="77777777" w:rsidR="004A4DD0" w:rsidRDefault="004A4DD0">
            <w:pPr>
              <w:pStyle w:val="TableParagraph"/>
              <w:rPr>
                <w:b/>
                <w:sz w:val="26"/>
              </w:rPr>
            </w:pPr>
          </w:p>
          <w:p w14:paraId="7C28BB1B" w14:textId="77777777" w:rsidR="004A4DD0" w:rsidRDefault="004A4DD0">
            <w:pPr>
              <w:pStyle w:val="TableParagraph"/>
              <w:rPr>
                <w:b/>
                <w:sz w:val="26"/>
              </w:rPr>
            </w:pPr>
          </w:p>
          <w:p w14:paraId="7C28BB1C" w14:textId="77777777" w:rsidR="004A4DD0" w:rsidRDefault="004A4DD0">
            <w:pPr>
              <w:pStyle w:val="TableParagraph"/>
              <w:rPr>
                <w:b/>
                <w:sz w:val="26"/>
              </w:rPr>
            </w:pPr>
          </w:p>
          <w:p w14:paraId="7C28BB1D" w14:textId="77777777" w:rsidR="004A4DD0" w:rsidRDefault="004A4DD0">
            <w:pPr>
              <w:pStyle w:val="TableParagraph"/>
              <w:rPr>
                <w:b/>
                <w:sz w:val="26"/>
              </w:rPr>
            </w:pPr>
          </w:p>
          <w:p w14:paraId="7C28BB1E" w14:textId="77777777" w:rsidR="004A4DD0" w:rsidRDefault="004A4DD0">
            <w:pPr>
              <w:pStyle w:val="TableParagraph"/>
              <w:rPr>
                <w:b/>
                <w:sz w:val="26"/>
              </w:rPr>
            </w:pPr>
          </w:p>
          <w:p w14:paraId="7C28BB1F" w14:textId="77777777" w:rsidR="004A4DD0" w:rsidRDefault="004A4DD0">
            <w:pPr>
              <w:pStyle w:val="TableParagraph"/>
              <w:rPr>
                <w:b/>
                <w:sz w:val="26"/>
              </w:rPr>
            </w:pPr>
          </w:p>
          <w:p w14:paraId="7C28BB20" w14:textId="77777777" w:rsidR="004A4DD0" w:rsidRDefault="004A4DD0">
            <w:pPr>
              <w:pStyle w:val="TableParagraph"/>
              <w:spacing w:before="6"/>
              <w:rPr>
                <w:b/>
                <w:sz w:val="32"/>
              </w:rPr>
            </w:pPr>
          </w:p>
          <w:p w14:paraId="7C28BB21" w14:textId="77777777" w:rsidR="004A4DD0" w:rsidRDefault="00161FD6">
            <w:pPr>
              <w:pStyle w:val="TableParagraph"/>
              <w:spacing w:line="274" w:lineRule="exact"/>
              <w:ind w:left="110" w:right="260"/>
              <w:rPr>
                <w:sz w:val="24"/>
              </w:rPr>
            </w:pPr>
            <w:r>
              <w:rPr>
                <w:sz w:val="24"/>
              </w:rPr>
              <w:t>Показ, объяснение.</w:t>
            </w:r>
          </w:p>
        </w:tc>
      </w:tr>
      <w:tr w:rsidR="004A4DD0" w14:paraId="7C28BB38" w14:textId="77777777">
        <w:trPr>
          <w:trHeight w:val="5794"/>
        </w:trPr>
        <w:tc>
          <w:tcPr>
            <w:tcW w:w="571" w:type="dxa"/>
          </w:tcPr>
          <w:p w14:paraId="7C28BB23" w14:textId="77777777" w:rsidR="004A4DD0" w:rsidRDefault="00161FD6">
            <w:pPr>
              <w:pStyle w:val="TableParagraph"/>
              <w:spacing w:line="268" w:lineRule="exact"/>
              <w:ind w:left="110"/>
              <w:rPr>
                <w:sz w:val="24"/>
              </w:rPr>
            </w:pPr>
            <w:r>
              <w:rPr>
                <w:sz w:val="24"/>
              </w:rPr>
              <w:t>3.</w:t>
            </w:r>
          </w:p>
        </w:tc>
        <w:tc>
          <w:tcPr>
            <w:tcW w:w="2752" w:type="dxa"/>
          </w:tcPr>
          <w:p w14:paraId="7C28BB24" w14:textId="77777777" w:rsidR="004A4DD0" w:rsidRDefault="00161FD6">
            <w:pPr>
              <w:pStyle w:val="TableParagraph"/>
              <w:spacing w:line="237" w:lineRule="auto"/>
              <w:ind w:left="105" w:right="823"/>
              <w:rPr>
                <w:sz w:val="24"/>
              </w:rPr>
            </w:pPr>
            <w:r>
              <w:rPr>
                <w:sz w:val="24"/>
              </w:rPr>
              <w:t>Образно-игровые упражнения</w:t>
            </w:r>
          </w:p>
        </w:tc>
        <w:tc>
          <w:tcPr>
            <w:tcW w:w="4965" w:type="dxa"/>
          </w:tcPr>
          <w:p w14:paraId="7C28BB25" w14:textId="77777777" w:rsidR="004A4DD0" w:rsidRDefault="00161FD6">
            <w:pPr>
              <w:pStyle w:val="TableParagraph"/>
              <w:ind w:left="105" w:right="98"/>
              <w:jc w:val="both"/>
              <w:rPr>
                <w:sz w:val="24"/>
              </w:rPr>
            </w:pPr>
            <w:r>
              <w:rPr>
                <w:sz w:val="24"/>
              </w:rPr>
              <w:t>Медиальные композиции и комплексы упражнений «Чашки», «Карусельные лошадки», «Песня короля», «Воробьинная дискотека», «Ну, погоди!», «Сосулька»,</w:t>
            </w:r>
          </w:p>
          <w:p w14:paraId="7C28BB26" w14:textId="77777777" w:rsidR="004A4DD0" w:rsidRDefault="00161FD6">
            <w:pPr>
              <w:pStyle w:val="TableParagraph"/>
              <w:ind w:left="105"/>
              <w:jc w:val="both"/>
              <w:rPr>
                <w:sz w:val="24"/>
              </w:rPr>
            </w:pPr>
            <w:r>
              <w:rPr>
                <w:sz w:val="24"/>
              </w:rPr>
              <w:t>«Упражнение с платочками».</w:t>
            </w:r>
          </w:p>
          <w:p w14:paraId="7C28BB27" w14:textId="77777777" w:rsidR="004A4DD0" w:rsidRDefault="00161FD6">
            <w:pPr>
              <w:pStyle w:val="TableParagraph"/>
              <w:tabs>
                <w:tab w:val="left" w:pos="1500"/>
                <w:tab w:val="left" w:pos="1548"/>
                <w:tab w:val="left" w:pos="1889"/>
                <w:tab w:val="left" w:pos="2173"/>
                <w:tab w:val="left" w:pos="2378"/>
                <w:tab w:val="left" w:pos="2702"/>
                <w:tab w:val="left" w:pos="3482"/>
                <w:tab w:val="left" w:pos="3524"/>
                <w:tab w:val="left" w:pos="3613"/>
                <w:tab w:val="left" w:pos="3879"/>
                <w:tab w:val="left" w:pos="3917"/>
                <w:tab w:val="left" w:pos="4344"/>
                <w:tab w:val="left" w:pos="4604"/>
              </w:tabs>
              <w:ind w:left="105" w:right="95"/>
              <w:rPr>
                <w:sz w:val="24"/>
              </w:rPr>
            </w:pPr>
            <w:r>
              <w:rPr>
                <w:b/>
                <w:sz w:val="24"/>
              </w:rPr>
              <w:t xml:space="preserve">Пальчиковая гимнастика. </w:t>
            </w:r>
            <w:r>
              <w:rPr>
                <w:sz w:val="24"/>
              </w:rPr>
              <w:t>Общеразвивающие</w:t>
            </w:r>
            <w:r>
              <w:rPr>
                <w:sz w:val="24"/>
              </w:rPr>
              <w:tab/>
            </w:r>
            <w:r>
              <w:rPr>
                <w:sz w:val="24"/>
              </w:rPr>
              <w:tab/>
            </w:r>
            <w:r>
              <w:rPr>
                <w:spacing w:val="-2"/>
                <w:sz w:val="24"/>
              </w:rPr>
              <w:t>упражнения</w:t>
            </w:r>
            <w:r>
              <w:rPr>
                <w:spacing w:val="-2"/>
                <w:sz w:val="24"/>
              </w:rPr>
              <w:tab/>
            </w:r>
            <w:r>
              <w:rPr>
                <w:spacing w:val="-2"/>
                <w:sz w:val="24"/>
              </w:rPr>
              <w:tab/>
            </w:r>
            <w:r>
              <w:rPr>
                <w:sz w:val="24"/>
              </w:rPr>
              <w:t>и</w:t>
            </w:r>
            <w:r>
              <w:rPr>
                <w:sz w:val="24"/>
              </w:rPr>
              <w:tab/>
              <w:t>игры пальчиками</w:t>
            </w:r>
            <w:r>
              <w:rPr>
                <w:sz w:val="24"/>
              </w:rPr>
              <w:tab/>
            </w:r>
            <w:r>
              <w:rPr>
                <w:sz w:val="24"/>
              </w:rPr>
              <w:tab/>
              <w:t>в</w:t>
            </w:r>
            <w:r>
              <w:rPr>
                <w:sz w:val="24"/>
              </w:rPr>
              <w:tab/>
              <w:t>двигательных</w:t>
            </w:r>
            <w:r>
              <w:rPr>
                <w:sz w:val="24"/>
              </w:rPr>
              <w:tab/>
            </w:r>
            <w:r>
              <w:rPr>
                <w:sz w:val="24"/>
              </w:rPr>
              <w:tab/>
              <w:t>и</w:t>
            </w:r>
            <w:r>
              <w:rPr>
                <w:sz w:val="24"/>
              </w:rPr>
              <w:tab/>
              <w:t>образных действиях: поочередное сгибание и разгиба- ние пальцев, работа одним пальцем, круговые движения кистью и пальцами, выставление одного, двух и т.д. пальцев, «сцепление», соединение</w:t>
            </w:r>
            <w:r>
              <w:rPr>
                <w:sz w:val="24"/>
              </w:rPr>
              <w:tab/>
              <w:t>большого</w:t>
            </w:r>
            <w:r>
              <w:rPr>
                <w:sz w:val="24"/>
              </w:rPr>
              <w:tab/>
              <w:t>пальца</w:t>
            </w:r>
            <w:r>
              <w:rPr>
                <w:sz w:val="24"/>
              </w:rPr>
              <w:tab/>
            </w:r>
            <w:r>
              <w:rPr>
                <w:sz w:val="24"/>
              </w:rPr>
              <w:tab/>
            </w:r>
            <w:r>
              <w:rPr>
                <w:sz w:val="24"/>
              </w:rPr>
              <w:tab/>
              <w:t>с</w:t>
            </w:r>
            <w:r>
              <w:rPr>
                <w:sz w:val="24"/>
              </w:rPr>
              <w:tab/>
            </w:r>
            <w:r>
              <w:rPr>
                <w:sz w:val="24"/>
              </w:rPr>
              <w:tab/>
            </w:r>
            <w:r>
              <w:rPr>
                <w:spacing w:val="-3"/>
                <w:sz w:val="24"/>
              </w:rPr>
              <w:t xml:space="preserve">другими, </w:t>
            </w:r>
            <w:r>
              <w:rPr>
                <w:sz w:val="24"/>
              </w:rPr>
              <w:t xml:space="preserve">касание пальцев одной </w:t>
            </w:r>
            <w:r>
              <w:rPr>
                <w:spacing w:val="-3"/>
                <w:sz w:val="24"/>
              </w:rPr>
              <w:t xml:space="preserve">руки </w:t>
            </w:r>
            <w:r>
              <w:rPr>
                <w:sz w:val="24"/>
              </w:rPr>
              <w:t>с другой рукой («здороваются»),</w:t>
            </w:r>
            <w:r>
              <w:rPr>
                <w:sz w:val="24"/>
              </w:rPr>
              <w:tab/>
            </w:r>
            <w:r>
              <w:rPr>
                <w:sz w:val="24"/>
              </w:rPr>
              <w:tab/>
              <w:t>движение</w:t>
            </w:r>
            <w:r>
              <w:rPr>
                <w:sz w:val="24"/>
              </w:rPr>
              <w:tab/>
              <w:t>пальцев</w:t>
            </w:r>
            <w:r>
              <w:rPr>
                <w:sz w:val="24"/>
              </w:rPr>
              <w:tab/>
            </w:r>
            <w:r>
              <w:rPr>
                <w:sz w:val="24"/>
              </w:rPr>
              <w:tab/>
              <w:t>по различным частям тела и поверхности стола. Упражнения пальчиками с</w:t>
            </w:r>
            <w:r>
              <w:rPr>
                <w:spacing w:val="-3"/>
                <w:sz w:val="24"/>
              </w:rPr>
              <w:t xml:space="preserve"> </w:t>
            </w:r>
            <w:r>
              <w:rPr>
                <w:sz w:val="24"/>
              </w:rPr>
              <w:t>речитативом.</w:t>
            </w:r>
          </w:p>
          <w:p w14:paraId="7C28BB28" w14:textId="77777777" w:rsidR="004A4DD0" w:rsidRDefault="00161FD6">
            <w:pPr>
              <w:pStyle w:val="TableParagraph"/>
              <w:ind w:left="105" w:right="95" w:firstLine="124"/>
              <w:jc w:val="both"/>
              <w:rPr>
                <w:sz w:val="24"/>
              </w:rPr>
            </w:pPr>
            <w:r>
              <w:rPr>
                <w:b/>
                <w:sz w:val="24"/>
              </w:rPr>
              <w:t xml:space="preserve">Игровой самомассаж. </w:t>
            </w:r>
            <w:r>
              <w:rPr>
                <w:sz w:val="24"/>
              </w:rPr>
              <w:t>Поглаживание отдельных частей тела в определенном порядке в образно-игровой форме.</w:t>
            </w:r>
          </w:p>
        </w:tc>
        <w:tc>
          <w:tcPr>
            <w:tcW w:w="1642" w:type="dxa"/>
          </w:tcPr>
          <w:p w14:paraId="7C28BB29" w14:textId="77777777" w:rsidR="004A4DD0" w:rsidRDefault="00161FD6">
            <w:pPr>
              <w:pStyle w:val="TableParagraph"/>
              <w:spacing w:line="237" w:lineRule="auto"/>
              <w:ind w:left="196" w:right="188" w:firstLine="5"/>
              <w:jc w:val="center"/>
              <w:rPr>
                <w:sz w:val="24"/>
              </w:rPr>
            </w:pPr>
            <w:r>
              <w:rPr>
                <w:sz w:val="24"/>
              </w:rPr>
              <w:t>Показ, объяснение.</w:t>
            </w:r>
          </w:p>
          <w:p w14:paraId="7C28BB2A" w14:textId="77777777" w:rsidR="004A4DD0" w:rsidRDefault="004A4DD0">
            <w:pPr>
              <w:pStyle w:val="TableParagraph"/>
              <w:rPr>
                <w:b/>
                <w:sz w:val="26"/>
              </w:rPr>
            </w:pPr>
          </w:p>
          <w:p w14:paraId="7C28BB2B" w14:textId="77777777" w:rsidR="004A4DD0" w:rsidRDefault="004A4DD0">
            <w:pPr>
              <w:pStyle w:val="TableParagraph"/>
              <w:spacing w:before="8"/>
              <w:rPr>
                <w:b/>
                <w:sz w:val="21"/>
              </w:rPr>
            </w:pPr>
          </w:p>
          <w:p w14:paraId="7C28BB2C" w14:textId="77777777" w:rsidR="004A4DD0" w:rsidRDefault="00161FD6">
            <w:pPr>
              <w:pStyle w:val="TableParagraph"/>
              <w:spacing w:before="1"/>
              <w:ind w:left="263" w:right="251" w:hanging="2"/>
              <w:jc w:val="center"/>
              <w:rPr>
                <w:sz w:val="24"/>
              </w:rPr>
            </w:pPr>
            <w:r>
              <w:rPr>
                <w:sz w:val="24"/>
              </w:rPr>
              <w:t>Повтор за педагогом.</w:t>
            </w:r>
          </w:p>
          <w:p w14:paraId="7C28BB2D" w14:textId="77777777" w:rsidR="004A4DD0" w:rsidRDefault="004A4DD0">
            <w:pPr>
              <w:pStyle w:val="TableParagraph"/>
              <w:rPr>
                <w:b/>
                <w:sz w:val="26"/>
              </w:rPr>
            </w:pPr>
          </w:p>
          <w:p w14:paraId="7C28BB2E" w14:textId="77777777" w:rsidR="004A4DD0" w:rsidRDefault="004A4DD0">
            <w:pPr>
              <w:pStyle w:val="TableParagraph"/>
              <w:rPr>
                <w:b/>
                <w:sz w:val="26"/>
              </w:rPr>
            </w:pPr>
          </w:p>
          <w:p w14:paraId="7C28BB2F" w14:textId="77777777" w:rsidR="004A4DD0" w:rsidRDefault="004A4DD0">
            <w:pPr>
              <w:pStyle w:val="TableParagraph"/>
              <w:rPr>
                <w:b/>
                <w:sz w:val="26"/>
              </w:rPr>
            </w:pPr>
          </w:p>
          <w:p w14:paraId="7C28BB30" w14:textId="77777777" w:rsidR="004A4DD0" w:rsidRDefault="004A4DD0">
            <w:pPr>
              <w:pStyle w:val="TableParagraph"/>
              <w:rPr>
                <w:b/>
                <w:sz w:val="26"/>
              </w:rPr>
            </w:pPr>
          </w:p>
          <w:p w14:paraId="7C28BB31" w14:textId="77777777" w:rsidR="004A4DD0" w:rsidRDefault="004A4DD0">
            <w:pPr>
              <w:pStyle w:val="TableParagraph"/>
              <w:rPr>
                <w:b/>
                <w:sz w:val="26"/>
              </w:rPr>
            </w:pPr>
          </w:p>
          <w:p w14:paraId="7C28BB32" w14:textId="77777777" w:rsidR="004A4DD0" w:rsidRDefault="004A4DD0">
            <w:pPr>
              <w:pStyle w:val="TableParagraph"/>
              <w:rPr>
                <w:b/>
                <w:sz w:val="26"/>
              </w:rPr>
            </w:pPr>
          </w:p>
          <w:p w14:paraId="7C28BB33" w14:textId="77777777" w:rsidR="004A4DD0" w:rsidRDefault="004A4DD0">
            <w:pPr>
              <w:pStyle w:val="TableParagraph"/>
              <w:rPr>
                <w:b/>
                <w:sz w:val="26"/>
              </w:rPr>
            </w:pPr>
          </w:p>
          <w:p w14:paraId="7C28BB34" w14:textId="77777777" w:rsidR="004A4DD0" w:rsidRDefault="004A4DD0">
            <w:pPr>
              <w:pStyle w:val="TableParagraph"/>
              <w:rPr>
                <w:b/>
                <w:sz w:val="26"/>
              </w:rPr>
            </w:pPr>
          </w:p>
          <w:p w14:paraId="7C28BB35" w14:textId="77777777" w:rsidR="004A4DD0" w:rsidRDefault="004A4DD0">
            <w:pPr>
              <w:pStyle w:val="TableParagraph"/>
              <w:rPr>
                <w:b/>
                <w:sz w:val="26"/>
              </w:rPr>
            </w:pPr>
          </w:p>
          <w:p w14:paraId="7C28BB36" w14:textId="77777777" w:rsidR="004A4DD0" w:rsidRDefault="004A4DD0">
            <w:pPr>
              <w:pStyle w:val="TableParagraph"/>
              <w:spacing w:before="10"/>
              <w:rPr>
                <w:b/>
                <w:sz w:val="29"/>
              </w:rPr>
            </w:pPr>
          </w:p>
          <w:p w14:paraId="7C28BB37" w14:textId="77777777" w:rsidR="004A4DD0" w:rsidRDefault="00161FD6">
            <w:pPr>
              <w:pStyle w:val="TableParagraph"/>
              <w:spacing w:line="242" w:lineRule="auto"/>
              <w:ind w:left="110" w:right="300"/>
              <w:rPr>
                <w:sz w:val="24"/>
              </w:rPr>
            </w:pPr>
            <w:r>
              <w:rPr>
                <w:sz w:val="24"/>
              </w:rPr>
              <w:t>Самостоят. исполнение</w:t>
            </w:r>
          </w:p>
        </w:tc>
      </w:tr>
      <w:tr w:rsidR="004A4DD0" w14:paraId="7C28BB3F" w14:textId="77777777">
        <w:trPr>
          <w:trHeight w:val="1382"/>
        </w:trPr>
        <w:tc>
          <w:tcPr>
            <w:tcW w:w="571" w:type="dxa"/>
          </w:tcPr>
          <w:p w14:paraId="7C28BB39" w14:textId="77777777" w:rsidR="004A4DD0" w:rsidRDefault="00161FD6">
            <w:pPr>
              <w:pStyle w:val="TableParagraph"/>
              <w:spacing w:line="268" w:lineRule="exact"/>
              <w:ind w:left="110"/>
              <w:rPr>
                <w:sz w:val="24"/>
              </w:rPr>
            </w:pPr>
            <w:r>
              <w:rPr>
                <w:sz w:val="24"/>
              </w:rPr>
              <w:t>4.</w:t>
            </w:r>
          </w:p>
        </w:tc>
        <w:tc>
          <w:tcPr>
            <w:tcW w:w="2752" w:type="dxa"/>
          </w:tcPr>
          <w:p w14:paraId="7C28BB3A" w14:textId="77777777" w:rsidR="004A4DD0" w:rsidRDefault="00161FD6">
            <w:pPr>
              <w:pStyle w:val="TableParagraph"/>
              <w:ind w:left="105" w:right="1223"/>
              <w:rPr>
                <w:sz w:val="24"/>
              </w:rPr>
            </w:pPr>
            <w:r>
              <w:rPr>
                <w:sz w:val="24"/>
              </w:rPr>
              <w:t>Танцевально- ритмическая гимнастика</w:t>
            </w:r>
          </w:p>
        </w:tc>
        <w:tc>
          <w:tcPr>
            <w:tcW w:w="4965" w:type="dxa"/>
          </w:tcPr>
          <w:p w14:paraId="7C28BB3B" w14:textId="77777777" w:rsidR="004A4DD0" w:rsidRDefault="00161FD6">
            <w:pPr>
              <w:pStyle w:val="TableParagraph"/>
              <w:ind w:left="105" w:right="94" w:firstLine="62"/>
              <w:jc w:val="both"/>
              <w:rPr>
                <w:sz w:val="24"/>
              </w:rPr>
            </w:pPr>
            <w:r>
              <w:rPr>
                <w:sz w:val="24"/>
              </w:rPr>
              <w:t>Специальные композиции и комплексы упражнений: «Хоровод», «Большая прогулка», «Вару-вару», «Старый</w:t>
            </w:r>
            <w:r>
              <w:rPr>
                <w:spacing w:val="24"/>
                <w:sz w:val="24"/>
              </w:rPr>
              <w:t xml:space="preserve"> </w:t>
            </w:r>
            <w:r>
              <w:rPr>
                <w:sz w:val="24"/>
              </w:rPr>
              <w:t>Жук»,</w:t>
            </w:r>
          </w:p>
          <w:p w14:paraId="7C28BB3C" w14:textId="77777777" w:rsidR="004A4DD0" w:rsidRDefault="00161FD6">
            <w:pPr>
              <w:pStyle w:val="TableParagraph"/>
              <w:ind w:left="105"/>
              <w:jc w:val="both"/>
              <w:rPr>
                <w:sz w:val="24"/>
              </w:rPr>
            </w:pPr>
            <w:r>
              <w:rPr>
                <w:sz w:val="24"/>
              </w:rPr>
              <w:t>«Большая стирка», «Полька-хлопушка».</w:t>
            </w:r>
          </w:p>
        </w:tc>
        <w:tc>
          <w:tcPr>
            <w:tcW w:w="1642" w:type="dxa"/>
          </w:tcPr>
          <w:p w14:paraId="7C28BB3D" w14:textId="77777777" w:rsidR="004A4DD0" w:rsidRDefault="004A4DD0">
            <w:pPr>
              <w:pStyle w:val="TableParagraph"/>
              <w:spacing w:before="5"/>
              <w:rPr>
                <w:b/>
                <w:sz w:val="23"/>
              </w:rPr>
            </w:pPr>
          </w:p>
          <w:p w14:paraId="7C28BB3E" w14:textId="77777777" w:rsidR="004A4DD0" w:rsidRDefault="00161FD6">
            <w:pPr>
              <w:pStyle w:val="TableParagraph"/>
              <w:ind w:left="734" w:right="94" w:hanging="610"/>
              <w:rPr>
                <w:sz w:val="24"/>
              </w:rPr>
            </w:pPr>
            <w:r>
              <w:rPr>
                <w:sz w:val="24"/>
              </w:rPr>
              <w:t>Импровизаци я.</w:t>
            </w:r>
          </w:p>
        </w:tc>
      </w:tr>
    </w:tbl>
    <w:p w14:paraId="7C28BB40" w14:textId="77777777" w:rsidR="004A4DD0" w:rsidRDefault="004A4DD0">
      <w:pPr>
        <w:rPr>
          <w:sz w:val="24"/>
        </w:rPr>
        <w:sectPr w:rsidR="004A4DD0">
          <w:pgSz w:w="11910" w:h="16840"/>
          <w:pgMar w:top="700" w:right="320" w:bottom="280" w:left="960" w:header="720" w:footer="720" w:gutter="0"/>
          <w:cols w:space="720"/>
        </w:sectPr>
      </w:pP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1"/>
        <w:gridCol w:w="2752"/>
        <w:gridCol w:w="4965"/>
        <w:gridCol w:w="1642"/>
      </w:tblGrid>
      <w:tr w:rsidR="004A4DD0" w14:paraId="7C28BB4B" w14:textId="77777777">
        <w:trPr>
          <w:trHeight w:val="3038"/>
        </w:trPr>
        <w:tc>
          <w:tcPr>
            <w:tcW w:w="571" w:type="dxa"/>
          </w:tcPr>
          <w:p w14:paraId="7C28BB41" w14:textId="77777777" w:rsidR="004A4DD0" w:rsidRDefault="00161FD6">
            <w:pPr>
              <w:pStyle w:val="TableParagraph"/>
              <w:spacing w:line="268" w:lineRule="exact"/>
              <w:ind w:left="110"/>
              <w:rPr>
                <w:sz w:val="24"/>
              </w:rPr>
            </w:pPr>
            <w:r>
              <w:rPr>
                <w:sz w:val="24"/>
              </w:rPr>
              <w:lastRenderedPageBreak/>
              <w:t>5.</w:t>
            </w:r>
          </w:p>
        </w:tc>
        <w:tc>
          <w:tcPr>
            <w:tcW w:w="2752" w:type="dxa"/>
          </w:tcPr>
          <w:p w14:paraId="7C28BB42" w14:textId="77777777" w:rsidR="004A4DD0" w:rsidRDefault="004A4DD0">
            <w:pPr>
              <w:pStyle w:val="TableParagraph"/>
              <w:spacing w:before="6"/>
              <w:rPr>
                <w:b/>
                <w:sz w:val="23"/>
              </w:rPr>
            </w:pPr>
          </w:p>
          <w:p w14:paraId="7C28BB43" w14:textId="77777777" w:rsidR="004A4DD0" w:rsidRDefault="00161FD6">
            <w:pPr>
              <w:pStyle w:val="TableParagraph"/>
              <w:ind w:left="105"/>
              <w:rPr>
                <w:sz w:val="24"/>
              </w:rPr>
            </w:pPr>
            <w:r>
              <w:rPr>
                <w:sz w:val="24"/>
              </w:rPr>
              <w:t>Игроритмика</w:t>
            </w:r>
          </w:p>
        </w:tc>
        <w:tc>
          <w:tcPr>
            <w:tcW w:w="4965" w:type="dxa"/>
          </w:tcPr>
          <w:p w14:paraId="7C28BB44" w14:textId="77777777" w:rsidR="004A4DD0" w:rsidRDefault="00161FD6">
            <w:pPr>
              <w:pStyle w:val="TableParagraph"/>
              <w:ind w:left="105" w:right="95"/>
              <w:jc w:val="both"/>
              <w:rPr>
                <w:sz w:val="24"/>
              </w:rPr>
            </w:pPr>
            <w:r>
              <w:rPr>
                <w:sz w:val="24"/>
              </w:rPr>
              <w:t>Специальные упражнения для развития мышечной силы и гибкости в образных и иг- ровых двигательных действиях и заданиях. Комплексы упражнений.</w:t>
            </w:r>
          </w:p>
          <w:p w14:paraId="7C28BB45" w14:textId="77777777" w:rsidR="004A4DD0" w:rsidRDefault="00161FD6">
            <w:pPr>
              <w:pStyle w:val="TableParagraph"/>
              <w:ind w:left="105" w:right="94" w:firstLine="62"/>
              <w:jc w:val="both"/>
              <w:rPr>
                <w:sz w:val="24"/>
              </w:rPr>
            </w:pPr>
            <w:r>
              <w:rPr>
                <w:sz w:val="24"/>
              </w:rPr>
              <w:t xml:space="preserve">Музыкально-подвижные игры по ритмике. Подвижные 11 образные игры для строевых и общеразвивающих  упражнений«Отгадай, </w:t>
            </w:r>
            <w:r>
              <w:rPr>
                <w:b/>
                <w:sz w:val="24"/>
              </w:rPr>
              <w:t xml:space="preserve">Чей </w:t>
            </w:r>
            <w:r>
              <w:rPr>
                <w:sz w:val="24"/>
              </w:rPr>
              <w:t>голосок», «Найди свое место», «Нитка — иголка», «Попрыгунчики-воробышки»,</w:t>
            </w:r>
            <w:r>
              <w:rPr>
                <w:spacing w:val="23"/>
                <w:sz w:val="24"/>
              </w:rPr>
              <w:t xml:space="preserve"> </w:t>
            </w:r>
            <w:r>
              <w:rPr>
                <w:spacing w:val="-3"/>
                <w:sz w:val="24"/>
              </w:rPr>
              <w:t>«Мы</w:t>
            </w:r>
          </w:p>
          <w:p w14:paraId="7C28BB46" w14:textId="77777777" w:rsidR="004A4DD0" w:rsidRDefault="00161FD6">
            <w:pPr>
              <w:pStyle w:val="TableParagraph"/>
              <w:spacing w:line="274" w:lineRule="exact"/>
              <w:ind w:left="105" w:right="100"/>
              <w:jc w:val="both"/>
              <w:rPr>
                <w:sz w:val="24"/>
              </w:rPr>
            </w:pPr>
            <w:r>
              <w:rPr>
                <w:sz w:val="24"/>
              </w:rPr>
              <w:t>— веселые ребята», «Совушка», «Цапля и лягушки», «У медведя во бору», «Водяной».</w:t>
            </w:r>
          </w:p>
        </w:tc>
        <w:tc>
          <w:tcPr>
            <w:tcW w:w="1642" w:type="dxa"/>
          </w:tcPr>
          <w:p w14:paraId="7C28BB47" w14:textId="77777777" w:rsidR="004A4DD0" w:rsidRDefault="00161FD6">
            <w:pPr>
              <w:pStyle w:val="TableParagraph"/>
              <w:ind w:left="110"/>
              <w:rPr>
                <w:sz w:val="24"/>
              </w:rPr>
            </w:pPr>
            <w:r>
              <w:rPr>
                <w:sz w:val="24"/>
              </w:rPr>
              <w:t>Беседа, инструкция. пояснение</w:t>
            </w:r>
          </w:p>
          <w:p w14:paraId="7C28BB48" w14:textId="77777777" w:rsidR="004A4DD0" w:rsidRDefault="004A4DD0">
            <w:pPr>
              <w:pStyle w:val="TableParagraph"/>
              <w:rPr>
                <w:b/>
                <w:sz w:val="26"/>
              </w:rPr>
            </w:pPr>
          </w:p>
          <w:p w14:paraId="7C28BB49" w14:textId="77777777" w:rsidR="004A4DD0" w:rsidRDefault="004A4DD0">
            <w:pPr>
              <w:pStyle w:val="TableParagraph"/>
              <w:spacing w:before="6"/>
              <w:rPr>
                <w:b/>
                <w:sz w:val="21"/>
              </w:rPr>
            </w:pPr>
          </w:p>
          <w:p w14:paraId="7C28BB4A" w14:textId="77777777" w:rsidR="004A4DD0" w:rsidRDefault="00161FD6">
            <w:pPr>
              <w:pStyle w:val="TableParagraph"/>
              <w:ind w:left="187" w:right="163" w:firstLine="57"/>
              <w:rPr>
                <w:sz w:val="24"/>
              </w:rPr>
            </w:pPr>
            <w:r>
              <w:rPr>
                <w:sz w:val="24"/>
              </w:rPr>
              <w:t>Самостоят. исполнение.</w:t>
            </w:r>
          </w:p>
        </w:tc>
      </w:tr>
      <w:tr w:rsidR="004A4DD0" w14:paraId="7C28BB70" w14:textId="77777777">
        <w:trPr>
          <w:trHeight w:val="11590"/>
        </w:trPr>
        <w:tc>
          <w:tcPr>
            <w:tcW w:w="571" w:type="dxa"/>
          </w:tcPr>
          <w:p w14:paraId="7C28BB4C" w14:textId="77777777" w:rsidR="004A4DD0" w:rsidRDefault="00161FD6">
            <w:pPr>
              <w:pStyle w:val="TableParagraph"/>
              <w:spacing w:line="268" w:lineRule="exact"/>
              <w:ind w:left="110"/>
              <w:rPr>
                <w:sz w:val="24"/>
              </w:rPr>
            </w:pPr>
            <w:r>
              <w:rPr>
                <w:sz w:val="24"/>
              </w:rPr>
              <w:t>6.</w:t>
            </w:r>
          </w:p>
        </w:tc>
        <w:tc>
          <w:tcPr>
            <w:tcW w:w="2752" w:type="dxa"/>
          </w:tcPr>
          <w:p w14:paraId="7C28BB4D" w14:textId="77777777" w:rsidR="004A4DD0" w:rsidRDefault="00161FD6">
            <w:pPr>
              <w:pStyle w:val="TableParagraph"/>
              <w:spacing w:line="268" w:lineRule="exact"/>
              <w:ind w:left="105"/>
              <w:rPr>
                <w:sz w:val="24"/>
              </w:rPr>
            </w:pPr>
            <w:r>
              <w:rPr>
                <w:sz w:val="24"/>
              </w:rPr>
              <w:t>Игропластика</w:t>
            </w:r>
          </w:p>
        </w:tc>
        <w:tc>
          <w:tcPr>
            <w:tcW w:w="4965" w:type="dxa"/>
          </w:tcPr>
          <w:p w14:paraId="7C28BB4E" w14:textId="77777777" w:rsidR="004A4DD0" w:rsidRDefault="00161FD6">
            <w:pPr>
              <w:pStyle w:val="TableParagraph"/>
              <w:ind w:left="105" w:right="93"/>
              <w:jc w:val="both"/>
              <w:rPr>
                <w:sz w:val="24"/>
              </w:rPr>
            </w:pPr>
            <w:r>
              <w:rPr>
                <w:b/>
                <w:sz w:val="24"/>
              </w:rPr>
              <w:t xml:space="preserve">Специальные упражнения для со- гласования движений с музыкой. </w:t>
            </w:r>
            <w:r>
              <w:rPr>
                <w:sz w:val="24"/>
              </w:rPr>
              <w:t>Хлопки и удары ногой на каждый счет и через счет, только на первый счет. Выполнение простейших движений руками в различном темпе.</w:t>
            </w:r>
          </w:p>
          <w:p w14:paraId="7C28BB4F" w14:textId="77777777" w:rsidR="004A4DD0" w:rsidRDefault="00161FD6">
            <w:pPr>
              <w:pStyle w:val="TableParagraph"/>
              <w:ind w:left="105" w:right="97" w:firstLine="62"/>
              <w:jc w:val="both"/>
              <w:rPr>
                <w:sz w:val="24"/>
              </w:rPr>
            </w:pPr>
            <w:r>
              <w:rPr>
                <w:b/>
                <w:sz w:val="24"/>
              </w:rPr>
              <w:t xml:space="preserve">Строевые упражнения. </w:t>
            </w:r>
            <w:r>
              <w:rPr>
                <w:sz w:val="24"/>
              </w:rPr>
              <w:t>Построение в шеренгу и колонну. Повороты переступанием по команде. Перестроение в круг. Бег по кругу и по ориентирам («змейкой»). Перестроение из одной шеренги в несколько по образному расчету и указанию педагога. Передвижение в обход шагом и</w:t>
            </w:r>
            <w:r>
              <w:rPr>
                <w:spacing w:val="-9"/>
                <w:sz w:val="24"/>
              </w:rPr>
              <w:t xml:space="preserve"> </w:t>
            </w:r>
            <w:r>
              <w:rPr>
                <w:sz w:val="24"/>
              </w:rPr>
              <w:t>бегом.</w:t>
            </w:r>
          </w:p>
          <w:p w14:paraId="7C28BB50" w14:textId="77777777" w:rsidR="004A4DD0" w:rsidRDefault="00161FD6">
            <w:pPr>
              <w:pStyle w:val="TableParagraph"/>
              <w:tabs>
                <w:tab w:val="left" w:pos="1098"/>
                <w:tab w:val="left" w:pos="1745"/>
                <w:tab w:val="left" w:pos="1932"/>
                <w:tab w:val="left" w:pos="2311"/>
                <w:tab w:val="left" w:pos="3623"/>
                <w:tab w:val="left" w:pos="3988"/>
                <w:tab w:val="left" w:pos="4622"/>
              </w:tabs>
              <w:ind w:left="105" w:right="94"/>
              <w:rPr>
                <w:sz w:val="24"/>
              </w:rPr>
            </w:pPr>
            <w:r>
              <w:rPr>
                <w:b/>
                <w:sz w:val="24"/>
              </w:rPr>
              <w:t>Общеразвивающие упражнения. Упражнения</w:t>
            </w:r>
            <w:r>
              <w:rPr>
                <w:b/>
                <w:sz w:val="24"/>
              </w:rPr>
              <w:tab/>
              <w:t>без</w:t>
            </w:r>
            <w:r>
              <w:rPr>
                <w:b/>
                <w:sz w:val="24"/>
              </w:rPr>
              <w:tab/>
              <w:t>предмета.</w:t>
            </w:r>
            <w:r>
              <w:rPr>
                <w:b/>
                <w:sz w:val="24"/>
              </w:rPr>
              <w:tab/>
            </w:r>
            <w:r>
              <w:rPr>
                <w:sz w:val="24"/>
              </w:rPr>
              <w:t>Ходьба</w:t>
            </w:r>
            <w:r>
              <w:rPr>
                <w:sz w:val="24"/>
              </w:rPr>
              <w:tab/>
            </w:r>
            <w:r>
              <w:rPr>
                <w:spacing w:val="-8"/>
                <w:sz w:val="24"/>
              </w:rPr>
              <w:t xml:space="preserve">на </w:t>
            </w:r>
            <w:r>
              <w:rPr>
                <w:sz w:val="24"/>
              </w:rPr>
              <w:t>носках и с высоким подниманием бедра. Сочетание основных движений прямыми или согнутыми руками. Стойка на прямых и со- гнутых</w:t>
            </w:r>
            <w:r>
              <w:rPr>
                <w:sz w:val="24"/>
              </w:rPr>
              <w:tab/>
              <w:t>ногах</w:t>
            </w:r>
            <w:r>
              <w:rPr>
                <w:sz w:val="24"/>
              </w:rPr>
              <w:tab/>
            </w:r>
            <w:r>
              <w:rPr>
                <w:sz w:val="24"/>
              </w:rPr>
              <w:tab/>
              <w:t>в</w:t>
            </w:r>
            <w:r>
              <w:rPr>
                <w:sz w:val="24"/>
              </w:rPr>
              <w:tab/>
              <w:t>сочетании</w:t>
            </w:r>
            <w:r>
              <w:rPr>
                <w:sz w:val="24"/>
              </w:rPr>
              <w:tab/>
              <w:t>с</w:t>
            </w:r>
            <w:r>
              <w:rPr>
                <w:sz w:val="24"/>
              </w:rPr>
              <w:tab/>
            </w:r>
            <w:r>
              <w:rPr>
                <w:spacing w:val="-3"/>
                <w:sz w:val="24"/>
              </w:rPr>
              <w:t xml:space="preserve">другими </w:t>
            </w:r>
            <w:r>
              <w:rPr>
                <w:sz w:val="24"/>
              </w:rPr>
              <w:t>движениями. Основные движения головой. Сочетание упоров с движениями</w:t>
            </w:r>
            <w:r>
              <w:rPr>
                <w:spacing w:val="-7"/>
                <w:sz w:val="24"/>
              </w:rPr>
              <w:t xml:space="preserve"> </w:t>
            </w:r>
            <w:r>
              <w:rPr>
                <w:sz w:val="24"/>
              </w:rPr>
              <w:t>ногами.</w:t>
            </w:r>
          </w:p>
          <w:p w14:paraId="7C28BB51" w14:textId="77777777" w:rsidR="004A4DD0" w:rsidRDefault="00161FD6">
            <w:pPr>
              <w:pStyle w:val="TableParagraph"/>
              <w:spacing w:line="242" w:lineRule="auto"/>
              <w:ind w:left="105"/>
              <w:rPr>
                <w:sz w:val="24"/>
              </w:rPr>
            </w:pPr>
            <w:r>
              <w:rPr>
                <w:b/>
                <w:sz w:val="24"/>
              </w:rPr>
              <w:t xml:space="preserve">Упражнения с предметами. </w:t>
            </w:r>
            <w:r>
              <w:rPr>
                <w:sz w:val="24"/>
              </w:rPr>
              <w:t>Упражнения с платочками, шарфиками, косынками.</w:t>
            </w:r>
          </w:p>
          <w:p w14:paraId="7C28BB52" w14:textId="77777777" w:rsidR="004A4DD0" w:rsidRDefault="00161FD6">
            <w:pPr>
              <w:pStyle w:val="TableParagraph"/>
              <w:tabs>
                <w:tab w:val="left" w:pos="1569"/>
                <w:tab w:val="left" w:pos="3895"/>
              </w:tabs>
              <w:ind w:left="105" w:right="96" w:firstLine="62"/>
              <w:jc w:val="both"/>
              <w:rPr>
                <w:sz w:val="24"/>
              </w:rPr>
            </w:pPr>
            <w:r>
              <w:rPr>
                <w:b/>
                <w:sz w:val="24"/>
              </w:rPr>
              <w:t xml:space="preserve">Упражнения на расслабление мышц, дыхательные и на укрепление осанки. </w:t>
            </w:r>
            <w:r>
              <w:rPr>
                <w:sz w:val="24"/>
              </w:rPr>
              <w:t>Потряхивание кистями и предплечьями. Раскачивание руками из различных исходных положений. Контрастное движение руками на напряжение и расслабление. Расслабление рук в положении лежа на спине. Посегментное свободное расслабление рук в положении лежа на спине, потряхивание ногами из положения лежа на спине. Лежа на спине при напряжении мышц — выдох; при расслаблении мышц — вдох. Упражнения на осанку в стойке: руки за спину с захватом локтей.</w:t>
            </w:r>
            <w:r>
              <w:rPr>
                <w:sz w:val="24"/>
              </w:rPr>
              <w:tab/>
              <w:t>Имитационные,</w:t>
            </w:r>
            <w:r>
              <w:rPr>
                <w:sz w:val="24"/>
              </w:rPr>
              <w:tab/>
            </w:r>
            <w:r>
              <w:rPr>
                <w:spacing w:val="-3"/>
                <w:sz w:val="24"/>
              </w:rPr>
              <w:t xml:space="preserve">образные </w:t>
            </w:r>
            <w:r>
              <w:rPr>
                <w:sz w:val="24"/>
              </w:rPr>
              <w:t>упражнения.</w:t>
            </w:r>
          </w:p>
          <w:p w14:paraId="7C28BB53" w14:textId="77777777" w:rsidR="004A4DD0" w:rsidRDefault="00161FD6">
            <w:pPr>
              <w:pStyle w:val="TableParagraph"/>
              <w:tabs>
                <w:tab w:val="left" w:pos="3459"/>
              </w:tabs>
              <w:spacing w:line="237" w:lineRule="auto"/>
              <w:ind w:left="105" w:right="99" w:firstLine="124"/>
              <w:jc w:val="both"/>
              <w:rPr>
                <w:sz w:val="24"/>
              </w:rPr>
            </w:pPr>
            <w:r>
              <w:rPr>
                <w:b/>
                <w:sz w:val="24"/>
              </w:rPr>
              <w:t>Акробатические</w:t>
            </w:r>
            <w:r>
              <w:rPr>
                <w:b/>
                <w:sz w:val="24"/>
              </w:rPr>
              <w:tab/>
            </w:r>
            <w:r>
              <w:rPr>
                <w:b/>
                <w:spacing w:val="-3"/>
                <w:sz w:val="24"/>
              </w:rPr>
              <w:t xml:space="preserve">упражнения. </w:t>
            </w:r>
            <w:r>
              <w:rPr>
                <w:sz w:val="24"/>
              </w:rPr>
              <w:t xml:space="preserve">Группировка в положениях лежа и сидя, перекаты  в  ней  вперед  —  назад.  Из </w:t>
            </w:r>
            <w:r>
              <w:rPr>
                <w:spacing w:val="48"/>
                <w:sz w:val="24"/>
              </w:rPr>
              <w:t xml:space="preserve"> </w:t>
            </w:r>
            <w:r>
              <w:rPr>
                <w:sz w:val="24"/>
              </w:rPr>
              <w:t>упора</w:t>
            </w:r>
          </w:p>
          <w:p w14:paraId="7C28BB54" w14:textId="77777777" w:rsidR="004A4DD0" w:rsidRDefault="00161FD6">
            <w:pPr>
              <w:pStyle w:val="TableParagraph"/>
              <w:spacing w:line="261" w:lineRule="exact"/>
              <w:ind w:left="105"/>
              <w:jc w:val="both"/>
              <w:rPr>
                <w:sz w:val="24"/>
              </w:rPr>
            </w:pPr>
            <w:r>
              <w:rPr>
                <w:sz w:val="24"/>
              </w:rPr>
              <w:t>присев  переход  в положение  лежа на</w:t>
            </w:r>
            <w:r>
              <w:rPr>
                <w:spacing w:val="32"/>
                <w:sz w:val="24"/>
              </w:rPr>
              <w:t xml:space="preserve"> </w:t>
            </w:r>
            <w:r>
              <w:rPr>
                <w:sz w:val="24"/>
              </w:rPr>
              <w:t>спине.</w:t>
            </w:r>
          </w:p>
        </w:tc>
        <w:tc>
          <w:tcPr>
            <w:tcW w:w="1642" w:type="dxa"/>
          </w:tcPr>
          <w:p w14:paraId="7C28BB55" w14:textId="77777777" w:rsidR="004A4DD0" w:rsidRDefault="00161FD6">
            <w:pPr>
              <w:pStyle w:val="TableParagraph"/>
              <w:spacing w:line="237" w:lineRule="auto"/>
              <w:ind w:left="110"/>
              <w:rPr>
                <w:sz w:val="24"/>
              </w:rPr>
            </w:pPr>
            <w:r>
              <w:rPr>
                <w:sz w:val="24"/>
              </w:rPr>
              <w:t>Инструкция. пояснение</w:t>
            </w:r>
          </w:p>
          <w:p w14:paraId="7C28BB56" w14:textId="77777777" w:rsidR="004A4DD0" w:rsidRDefault="004A4DD0">
            <w:pPr>
              <w:pStyle w:val="TableParagraph"/>
              <w:rPr>
                <w:b/>
                <w:sz w:val="26"/>
              </w:rPr>
            </w:pPr>
          </w:p>
          <w:p w14:paraId="7C28BB57" w14:textId="77777777" w:rsidR="004A4DD0" w:rsidRDefault="004A4DD0">
            <w:pPr>
              <w:pStyle w:val="TableParagraph"/>
              <w:rPr>
                <w:b/>
                <w:sz w:val="26"/>
              </w:rPr>
            </w:pPr>
          </w:p>
          <w:p w14:paraId="7C28BB58" w14:textId="77777777" w:rsidR="004A4DD0" w:rsidRDefault="00161FD6">
            <w:pPr>
              <w:pStyle w:val="TableParagraph"/>
              <w:spacing w:before="225" w:line="242" w:lineRule="auto"/>
              <w:ind w:left="263" w:right="251" w:hanging="2"/>
              <w:jc w:val="center"/>
              <w:rPr>
                <w:sz w:val="24"/>
              </w:rPr>
            </w:pPr>
            <w:r>
              <w:rPr>
                <w:sz w:val="24"/>
              </w:rPr>
              <w:t>Повтор за педагогом.</w:t>
            </w:r>
          </w:p>
          <w:p w14:paraId="7C28BB59" w14:textId="77777777" w:rsidR="004A4DD0" w:rsidRDefault="004A4DD0">
            <w:pPr>
              <w:pStyle w:val="TableParagraph"/>
              <w:rPr>
                <w:b/>
                <w:sz w:val="26"/>
              </w:rPr>
            </w:pPr>
          </w:p>
          <w:p w14:paraId="7C28BB5A" w14:textId="77777777" w:rsidR="004A4DD0" w:rsidRDefault="004A4DD0">
            <w:pPr>
              <w:pStyle w:val="TableParagraph"/>
              <w:rPr>
                <w:b/>
                <w:sz w:val="26"/>
              </w:rPr>
            </w:pPr>
          </w:p>
          <w:p w14:paraId="7C28BB5B" w14:textId="77777777" w:rsidR="004A4DD0" w:rsidRDefault="004A4DD0">
            <w:pPr>
              <w:pStyle w:val="TableParagraph"/>
              <w:rPr>
                <w:b/>
                <w:sz w:val="26"/>
              </w:rPr>
            </w:pPr>
          </w:p>
          <w:p w14:paraId="7C28BB5C" w14:textId="77777777" w:rsidR="004A4DD0" w:rsidRDefault="004A4DD0">
            <w:pPr>
              <w:pStyle w:val="TableParagraph"/>
              <w:rPr>
                <w:b/>
                <w:sz w:val="26"/>
              </w:rPr>
            </w:pPr>
          </w:p>
          <w:p w14:paraId="7C28BB5D" w14:textId="77777777" w:rsidR="004A4DD0" w:rsidRDefault="00161FD6">
            <w:pPr>
              <w:pStyle w:val="TableParagraph"/>
              <w:spacing w:before="182"/>
              <w:ind w:left="110" w:right="260"/>
              <w:rPr>
                <w:sz w:val="24"/>
              </w:rPr>
            </w:pPr>
            <w:r>
              <w:rPr>
                <w:sz w:val="24"/>
              </w:rPr>
              <w:t>Показ, объяснение.</w:t>
            </w:r>
          </w:p>
          <w:p w14:paraId="7C28BB5E" w14:textId="77777777" w:rsidR="004A4DD0" w:rsidRDefault="004A4DD0">
            <w:pPr>
              <w:pStyle w:val="TableParagraph"/>
              <w:rPr>
                <w:b/>
                <w:sz w:val="26"/>
              </w:rPr>
            </w:pPr>
          </w:p>
          <w:p w14:paraId="7C28BB5F" w14:textId="77777777" w:rsidR="004A4DD0" w:rsidRDefault="004A4DD0">
            <w:pPr>
              <w:pStyle w:val="TableParagraph"/>
              <w:rPr>
                <w:b/>
                <w:sz w:val="26"/>
              </w:rPr>
            </w:pPr>
          </w:p>
          <w:p w14:paraId="7C28BB60" w14:textId="77777777" w:rsidR="004A4DD0" w:rsidRDefault="004A4DD0">
            <w:pPr>
              <w:pStyle w:val="TableParagraph"/>
              <w:rPr>
                <w:b/>
                <w:sz w:val="26"/>
              </w:rPr>
            </w:pPr>
          </w:p>
          <w:p w14:paraId="7C28BB61" w14:textId="77777777" w:rsidR="004A4DD0" w:rsidRDefault="004A4DD0">
            <w:pPr>
              <w:pStyle w:val="TableParagraph"/>
              <w:rPr>
                <w:b/>
                <w:sz w:val="26"/>
              </w:rPr>
            </w:pPr>
          </w:p>
          <w:p w14:paraId="7C28BB62" w14:textId="77777777" w:rsidR="004A4DD0" w:rsidRDefault="00161FD6">
            <w:pPr>
              <w:pStyle w:val="TableParagraph"/>
              <w:spacing w:before="182" w:line="242" w:lineRule="auto"/>
              <w:ind w:left="110" w:right="260"/>
              <w:rPr>
                <w:sz w:val="24"/>
              </w:rPr>
            </w:pPr>
            <w:r>
              <w:rPr>
                <w:sz w:val="24"/>
              </w:rPr>
              <w:t>Показ, объяснение.</w:t>
            </w:r>
          </w:p>
          <w:p w14:paraId="7C28BB63" w14:textId="77777777" w:rsidR="004A4DD0" w:rsidRDefault="004A4DD0">
            <w:pPr>
              <w:pStyle w:val="TableParagraph"/>
              <w:rPr>
                <w:b/>
                <w:sz w:val="26"/>
              </w:rPr>
            </w:pPr>
          </w:p>
          <w:p w14:paraId="7C28BB64" w14:textId="77777777" w:rsidR="004A4DD0" w:rsidRDefault="004A4DD0">
            <w:pPr>
              <w:pStyle w:val="TableParagraph"/>
              <w:rPr>
                <w:b/>
                <w:sz w:val="26"/>
              </w:rPr>
            </w:pPr>
          </w:p>
          <w:p w14:paraId="7C28BB65" w14:textId="77777777" w:rsidR="004A4DD0" w:rsidRDefault="004A4DD0">
            <w:pPr>
              <w:pStyle w:val="TableParagraph"/>
              <w:rPr>
                <w:b/>
                <w:sz w:val="26"/>
              </w:rPr>
            </w:pPr>
          </w:p>
          <w:p w14:paraId="7C28BB66" w14:textId="77777777" w:rsidR="004A4DD0" w:rsidRDefault="004A4DD0">
            <w:pPr>
              <w:pStyle w:val="TableParagraph"/>
              <w:rPr>
                <w:b/>
                <w:sz w:val="26"/>
              </w:rPr>
            </w:pPr>
          </w:p>
          <w:p w14:paraId="7C28BB67" w14:textId="77777777" w:rsidR="004A4DD0" w:rsidRDefault="004A4DD0">
            <w:pPr>
              <w:pStyle w:val="TableParagraph"/>
              <w:rPr>
                <w:b/>
                <w:sz w:val="26"/>
              </w:rPr>
            </w:pPr>
          </w:p>
          <w:p w14:paraId="7C28BB68" w14:textId="77777777" w:rsidR="004A4DD0" w:rsidRDefault="004A4DD0">
            <w:pPr>
              <w:pStyle w:val="TableParagraph"/>
              <w:rPr>
                <w:b/>
                <w:sz w:val="26"/>
              </w:rPr>
            </w:pPr>
          </w:p>
          <w:p w14:paraId="7C28BB69" w14:textId="77777777" w:rsidR="004A4DD0" w:rsidRDefault="004A4DD0">
            <w:pPr>
              <w:pStyle w:val="TableParagraph"/>
              <w:rPr>
                <w:b/>
                <w:sz w:val="26"/>
              </w:rPr>
            </w:pPr>
          </w:p>
          <w:p w14:paraId="7C28BB6A" w14:textId="77777777" w:rsidR="004A4DD0" w:rsidRDefault="004A4DD0">
            <w:pPr>
              <w:pStyle w:val="TableParagraph"/>
              <w:rPr>
                <w:b/>
                <w:sz w:val="26"/>
              </w:rPr>
            </w:pPr>
          </w:p>
          <w:p w14:paraId="7C28BB6B" w14:textId="77777777" w:rsidR="004A4DD0" w:rsidRDefault="004A4DD0">
            <w:pPr>
              <w:pStyle w:val="TableParagraph"/>
              <w:rPr>
                <w:b/>
                <w:sz w:val="26"/>
              </w:rPr>
            </w:pPr>
          </w:p>
          <w:p w14:paraId="7C28BB6C" w14:textId="77777777" w:rsidR="004A4DD0" w:rsidRDefault="004A4DD0">
            <w:pPr>
              <w:pStyle w:val="TableParagraph"/>
              <w:rPr>
                <w:b/>
                <w:sz w:val="26"/>
              </w:rPr>
            </w:pPr>
          </w:p>
          <w:p w14:paraId="7C28BB6D" w14:textId="77777777" w:rsidR="004A4DD0" w:rsidRDefault="004A4DD0">
            <w:pPr>
              <w:pStyle w:val="TableParagraph"/>
              <w:rPr>
                <w:b/>
                <w:sz w:val="26"/>
              </w:rPr>
            </w:pPr>
          </w:p>
          <w:p w14:paraId="7C28BB6E" w14:textId="77777777" w:rsidR="004A4DD0" w:rsidRDefault="004A4DD0">
            <w:pPr>
              <w:pStyle w:val="TableParagraph"/>
              <w:spacing w:before="5"/>
              <w:rPr>
                <w:b/>
                <w:sz w:val="25"/>
              </w:rPr>
            </w:pPr>
          </w:p>
          <w:p w14:paraId="7C28BB6F" w14:textId="77777777" w:rsidR="004A4DD0" w:rsidRDefault="00161FD6">
            <w:pPr>
              <w:pStyle w:val="TableParagraph"/>
              <w:ind w:left="172" w:right="164"/>
              <w:jc w:val="center"/>
              <w:rPr>
                <w:sz w:val="24"/>
              </w:rPr>
            </w:pPr>
            <w:r>
              <w:rPr>
                <w:spacing w:val="-1"/>
                <w:sz w:val="24"/>
              </w:rPr>
              <w:t xml:space="preserve">Объяснение, </w:t>
            </w:r>
            <w:r>
              <w:rPr>
                <w:sz w:val="24"/>
              </w:rPr>
              <w:t>повтор за педагогом.</w:t>
            </w:r>
          </w:p>
        </w:tc>
      </w:tr>
    </w:tbl>
    <w:p w14:paraId="7C28BB71" w14:textId="77777777" w:rsidR="004A4DD0" w:rsidRDefault="004A4DD0">
      <w:pPr>
        <w:jc w:val="center"/>
        <w:rPr>
          <w:sz w:val="24"/>
        </w:rPr>
        <w:sectPr w:rsidR="004A4DD0">
          <w:pgSz w:w="11910" w:h="16840"/>
          <w:pgMar w:top="700" w:right="320" w:bottom="280" w:left="960" w:header="720" w:footer="720" w:gutter="0"/>
          <w:cols w:space="720"/>
        </w:sectPr>
      </w:pP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1"/>
        <w:gridCol w:w="2752"/>
        <w:gridCol w:w="4965"/>
        <w:gridCol w:w="1642"/>
      </w:tblGrid>
      <w:tr w:rsidR="004A4DD0" w14:paraId="7C28BB76" w14:textId="77777777">
        <w:trPr>
          <w:trHeight w:val="1382"/>
        </w:trPr>
        <w:tc>
          <w:tcPr>
            <w:tcW w:w="571" w:type="dxa"/>
          </w:tcPr>
          <w:p w14:paraId="7C28BB72" w14:textId="77777777" w:rsidR="004A4DD0" w:rsidRDefault="004A4DD0">
            <w:pPr>
              <w:pStyle w:val="TableParagraph"/>
              <w:rPr>
                <w:sz w:val="26"/>
              </w:rPr>
            </w:pPr>
          </w:p>
        </w:tc>
        <w:tc>
          <w:tcPr>
            <w:tcW w:w="2752" w:type="dxa"/>
          </w:tcPr>
          <w:p w14:paraId="7C28BB73" w14:textId="77777777" w:rsidR="004A4DD0" w:rsidRDefault="004A4DD0">
            <w:pPr>
              <w:pStyle w:val="TableParagraph"/>
              <w:rPr>
                <w:sz w:val="26"/>
              </w:rPr>
            </w:pPr>
          </w:p>
        </w:tc>
        <w:tc>
          <w:tcPr>
            <w:tcW w:w="4965" w:type="dxa"/>
          </w:tcPr>
          <w:p w14:paraId="7C28BB74" w14:textId="77777777" w:rsidR="004A4DD0" w:rsidRDefault="00161FD6">
            <w:pPr>
              <w:pStyle w:val="TableParagraph"/>
              <w:ind w:left="105" w:right="95"/>
              <w:jc w:val="both"/>
              <w:rPr>
                <w:sz w:val="24"/>
              </w:rPr>
            </w:pPr>
            <w:r>
              <w:rPr>
                <w:sz w:val="24"/>
              </w:rPr>
              <w:t>Сед ноги врозь широко. Равновесие на одной ноге с опорой и без опоры. Комбинации акробатических упражнений в образно- двигательных действиях.</w:t>
            </w:r>
          </w:p>
        </w:tc>
        <w:tc>
          <w:tcPr>
            <w:tcW w:w="1642" w:type="dxa"/>
          </w:tcPr>
          <w:p w14:paraId="7C28BB75" w14:textId="77777777" w:rsidR="004A4DD0" w:rsidRDefault="004A4DD0">
            <w:pPr>
              <w:pStyle w:val="TableParagraph"/>
              <w:rPr>
                <w:sz w:val="26"/>
              </w:rPr>
            </w:pPr>
          </w:p>
        </w:tc>
      </w:tr>
      <w:tr w:rsidR="004A4DD0" w14:paraId="7C28BB7E" w14:textId="77777777">
        <w:trPr>
          <w:trHeight w:val="1656"/>
        </w:trPr>
        <w:tc>
          <w:tcPr>
            <w:tcW w:w="571" w:type="dxa"/>
          </w:tcPr>
          <w:p w14:paraId="7C28BB77" w14:textId="77777777" w:rsidR="004A4DD0" w:rsidRDefault="00161FD6">
            <w:pPr>
              <w:pStyle w:val="TableParagraph"/>
              <w:spacing w:line="268" w:lineRule="exact"/>
              <w:ind w:left="110"/>
              <w:rPr>
                <w:sz w:val="24"/>
              </w:rPr>
            </w:pPr>
            <w:r>
              <w:rPr>
                <w:sz w:val="24"/>
              </w:rPr>
              <w:t>7.</w:t>
            </w:r>
          </w:p>
        </w:tc>
        <w:tc>
          <w:tcPr>
            <w:tcW w:w="2752" w:type="dxa"/>
          </w:tcPr>
          <w:p w14:paraId="7C28BB78" w14:textId="77777777" w:rsidR="004A4DD0" w:rsidRDefault="00161FD6">
            <w:pPr>
              <w:pStyle w:val="TableParagraph"/>
              <w:spacing w:line="268" w:lineRule="exact"/>
              <w:ind w:left="105"/>
              <w:rPr>
                <w:sz w:val="24"/>
              </w:rPr>
            </w:pPr>
            <w:r>
              <w:rPr>
                <w:sz w:val="24"/>
              </w:rPr>
              <w:t>Креативная гимнастика</w:t>
            </w:r>
          </w:p>
        </w:tc>
        <w:tc>
          <w:tcPr>
            <w:tcW w:w="4965" w:type="dxa"/>
          </w:tcPr>
          <w:p w14:paraId="7C28BB79" w14:textId="77777777" w:rsidR="004A4DD0" w:rsidRDefault="00161FD6">
            <w:pPr>
              <w:pStyle w:val="TableParagraph"/>
              <w:spacing w:line="267" w:lineRule="exact"/>
              <w:ind w:left="105"/>
              <w:rPr>
                <w:sz w:val="24"/>
              </w:rPr>
            </w:pPr>
            <w:r>
              <w:rPr>
                <w:sz w:val="24"/>
              </w:rPr>
              <w:t xml:space="preserve">Музыкально-творческие   игры   </w:t>
            </w:r>
            <w:r>
              <w:rPr>
                <w:spacing w:val="-4"/>
                <w:sz w:val="24"/>
              </w:rPr>
              <w:t xml:space="preserve">«Аи </w:t>
            </w:r>
            <w:r>
              <w:rPr>
                <w:spacing w:val="52"/>
                <w:sz w:val="24"/>
              </w:rPr>
              <w:t xml:space="preserve"> </w:t>
            </w:r>
            <w:r>
              <w:rPr>
                <w:sz w:val="24"/>
              </w:rPr>
              <w:t xml:space="preserve">да </w:t>
            </w:r>
            <w:r>
              <w:rPr>
                <w:spacing w:val="49"/>
                <w:sz w:val="24"/>
              </w:rPr>
              <w:t xml:space="preserve"> </w:t>
            </w:r>
            <w:r>
              <w:rPr>
                <w:sz w:val="24"/>
              </w:rPr>
              <w:t>я!»,</w:t>
            </w:r>
          </w:p>
          <w:p w14:paraId="7C28BB7A" w14:textId="77777777" w:rsidR="004A4DD0" w:rsidRDefault="00161FD6">
            <w:pPr>
              <w:pStyle w:val="TableParagraph"/>
              <w:tabs>
                <w:tab w:val="left" w:pos="1493"/>
                <w:tab w:val="left" w:pos="1611"/>
                <w:tab w:val="left" w:pos="3471"/>
                <w:tab w:val="left" w:pos="3905"/>
              </w:tabs>
              <w:spacing w:line="242" w:lineRule="auto"/>
              <w:ind w:left="105" w:right="94"/>
              <w:rPr>
                <w:sz w:val="24"/>
              </w:rPr>
            </w:pPr>
            <w:r>
              <w:rPr>
                <w:sz w:val="24"/>
              </w:rPr>
              <w:t>«Творческая</w:t>
            </w:r>
            <w:r>
              <w:rPr>
                <w:sz w:val="24"/>
              </w:rPr>
              <w:tab/>
            </w:r>
            <w:r>
              <w:rPr>
                <w:sz w:val="24"/>
              </w:rPr>
              <w:tab/>
              <w:t>импровизация».</w:t>
            </w:r>
            <w:r>
              <w:rPr>
                <w:sz w:val="24"/>
              </w:rPr>
              <w:tab/>
            </w:r>
            <w:r>
              <w:rPr>
                <w:spacing w:val="-3"/>
                <w:sz w:val="24"/>
              </w:rPr>
              <w:t xml:space="preserve">Специальные </w:t>
            </w:r>
            <w:r>
              <w:rPr>
                <w:sz w:val="24"/>
              </w:rPr>
              <w:t>задания</w:t>
            </w:r>
            <w:r>
              <w:rPr>
                <w:sz w:val="24"/>
              </w:rPr>
              <w:tab/>
              <w:t>«Художественная</w:t>
            </w:r>
            <w:r>
              <w:rPr>
                <w:sz w:val="24"/>
              </w:rPr>
              <w:tab/>
            </w:r>
            <w:r>
              <w:rPr>
                <w:sz w:val="24"/>
              </w:rPr>
              <w:tab/>
              <w:t>галерея»,</w:t>
            </w:r>
          </w:p>
          <w:p w14:paraId="7C28BB7B" w14:textId="77777777" w:rsidR="004A4DD0" w:rsidRDefault="00161FD6">
            <w:pPr>
              <w:pStyle w:val="TableParagraph"/>
              <w:tabs>
                <w:tab w:val="left" w:pos="1587"/>
                <w:tab w:val="left" w:pos="2868"/>
                <w:tab w:val="left" w:pos="4110"/>
              </w:tabs>
              <w:spacing w:line="271" w:lineRule="exact"/>
              <w:ind w:left="105"/>
              <w:rPr>
                <w:sz w:val="24"/>
              </w:rPr>
            </w:pPr>
            <w:r>
              <w:rPr>
                <w:sz w:val="24"/>
              </w:rPr>
              <w:t>«Выставка</w:t>
            </w:r>
            <w:r>
              <w:rPr>
                <w:sz w:val="24"/>
              </w:rPr>
              <w:tab/>
              <w:t>картин»,</w:t>
            </w:r>
            <w:r>
              <w:rPr>
                <w:sz w:val="24"/>
              </w:rPr>
              <w:tab/>
              <w:t>«Создай</w:t>
            </w:r>
            <w:r>
              <w:rPr>
                <w:sz w:val="24"/>
              </w:rPr>
              <w:tab/>
              <w:t>образ»,</w:t>
            </w:r>
          </w:p>
          <w:p w14:paraId="7C28BB7C" w14:textId="77777777" w:rsidR="004A4DD0" w:rsidRDefault="00161FD6">
            <w:pPr>
              <w:pStyle w:val="TableParagraph"/>
              <w:spacing w:before="1"/>
              <w:ind w:left="105"/>
              <w:rPr>
                <w:sz w:val="24"/>
              </w:rPr>
            </w:pPr>
            <w:r>
              <w:rPr>
                <w:sz w:val="24"/>
              </w:rPr>
              <w:t>«Импровизация под песню».</w:t>
            </w:r>
          </w:p>
        </w:tc>
        <w:tc>
          <w:tcPr>
            <w:tcW w:w="1642" w:type="dxa"/>
          </w:tcPr>
          <w:p w14:paraId="7C28BB7D" w14:textId="77777777" w:rsidR="004A4DD0" w:rsidRDefault="00161FD6">
            <w:pPr>
              <w:pStyle w:val="TableParagraph"/>
              <w:spacing w:line="237" w:lineRule="auto"/>
              <w:ind w:left="734" w:right="94" w:hanging="610"/>
              <w:rPr>
                <w:sz w:val="24"/>
              </w:rPr>
            </w:pPr>
            <w:r>
              <w:rPr>
                <w:sz w:val="24"/>
              </w:rPr>
              <w:t>Импровизаци я.</w:t>
            </w:r>
          </w:p>
        </w:tc>
      </w:tr>
      <w:tr w:rsidR="004A4DD0" w14:paraId="7C28BB82" w14:textId="77777777">
        <w:trPr>
          <w:trHeight w:val="551"/>
        </w:trPr>
        <w:tc>
          <w:tcPr>
            <w:tcW w:w="571" w:type="dxa"/>
          </w:tcPr>
          <w:p w14:paraId="7C28BB7F" w14:textId="77777777" w:rsidR="004A4DD0" w:rsidRDefault="004A4DD0">
            <w:pPr>
              <w:pStyle w:val="TableParagraph"/>
              <w:rPr>
                <w:sz w:val="26"/>
              </w:rPr>
            </w:pPr>
          </w:p>
        </w:tc>
        <w:tc>
          <w:tcPr>
            <w:tcW w:w="7717" w:type="dxa"/>
            <w:gridSpan w:val="2"/>
          </w:tcPr>
          <w:p w14:paraId="7C28BB80" w14:textId="77777777" w:rsidR="004A4DD0" w:rsidRDefault="004A4DD0">
            <w:pPr>
              <w:pStyle w:val="TableParagraph"/>
              <w:spacing w:line="268" w:lineRule="exact"/>
              <w:ind w:right="94"/>
              <w:jc w:val="both"/>
              <w:rPr>
                <w:sz w:val="24"/>
              </w:rPr>
            </w:pPr>
          </w:p>
        </w:tc>
        <w:tc>
          <w:tcPr>
            <w:tcW w:w="1642" w:type="dxa"/>
          </w:tcPr>
          <w:p w14:paraId="7C28BB81" w14:textId="77777777" w:rsidR="004A4DD0" w:rsidRDefault="004A4DD0">
            <w:pPr>
              <w:pStyle w:val="TableParagraph"/>
              <w:rPr>
                <w:sz w:val="26"/>
              </w:rPr>
            </w:pPr>
          </w:p>
        </w:tc>
      </w:tr>
    </w:tbl>
    <w:p w14:paraId="7C28BB83" w14:textId="77777777" w:rsidR="004A4DD0" w:rsidRDefault="004A4DD0">
      <w:pPr>
        <w:pStyle w:val="a3"/>
        <w:spacing w:before="2"/>
        <w:ind w:left="0"/>
        <w:rPr>
          <w:b/>
          <w:sz w:val="20"/>
        </w:rPr>
      </w:pPr>
    </w:p>
    <w:p w14:paraId="7C28BB84" w14:textId="77777777" w:rsidR="004A4DD0" w:rsidRDefault="00161FD6">
      <w:pPr>
        <w:spacing w:before="87"/>
        <w:ind w:left="3683"/>
        <w:rPr>
          <w:b/>
          <w:sz w:val="28"/>
        </w:rPr>
      </w:pPr>
      <w:r>
        <w:rPr>
          <w:b/>
          <w:sz w:val="28"/>
        </w:rPr>
        <w:t>2.4. Планируемы результаты</w:t>
      </w:r>
    </w:p>
    <w:p w14:paraId="7C28BB85" w14:textId="77777777" w:rsidR="004A4DD0" w:rsidRDefault="004A4DD0">
      <w:pPr>
        <w:pStyle w:val="a3"/>
        <w:spacing w:before="6"/>
        <w:ind w:left="0"/>
        <w:rPr>
          <w:b/>
          <w:sz w:val="27"/>
        </w:rPr>
      </w:pPr>
    </w:p>
    <w:p w14:paraId="7C28BB86" w14:textId="77777777" w:rsidR="004A4DD0" w:rsidRDefault="00161FD6">
      <w:pPr>
        <w:pStyle w:val="a3"/>
        <w:jc w:val="both"/>
      </w:pPr>
      <w:r>
        <w:t>По итогам освоения программы дети:</w:t>
      </w:r>
    </w:p>
    <w:p w14:paraId="7C28BB87" w14:textId="77777777" w:rsidR="004A4DD0" w:rsidRDefault="00161FD6">
      <w:pPr>
        <w:pStyle w:val="a4"/>
        <w:numPr>
          <w:ilvl w:val="0"/>
          <w:numId w:val="11"/>
        </w:numPr>
        <w:tabs>
          <w:tab w:val="left" w:pos="1120"/>
        </w:tabs>
        <w:spacing w:line="322" w:lineRule="exact"/>
        <w:ind w:left="1119" w:hanging="237"/>
        <w:jc w:val="both"/>
        <w:rPr>
          <w:sz w:val="28"/>
        </w:rPr>
      </w:pPr>
      <w:r>
        <w:rPr>
          <w:sz w:val="28"/>
        </w:rPr>
        <w:t>овладеют умением начинать и заканчивать движение вместе с</w:t>
      </w:r>
      <w:r>
        <w:rPr>
          <w:spacing w:val="-11"/>
          <w:sz w:val="28"/>
        </w:rPr>
        <w:t xml:space="preserve"> </w:t>
      </w:r>
      <w:r>
        <w:rPr>
          <w:sz w:val="28"/>
        </w:rPr>
        <w:t>музыкой;</w:t>
      </w:r>
    </w:p>
    <w:p w14:paraId="7C28BB88" w14:textId="77777777" w:rsidR="004A4DD0" w:rsidRDefault="00161FD6">
      <w:pPr>
        <w:pStyle w:val="a4"/>
        <w:numPr>
          <w:ilvl w:val="0"/>
          <w:numId w:val="11"/>
        </w:numPr>
        <w:tabs>
          <w:tab w:val="left" w:pos="1129"/>
        </w:tabs>
        <w:ind w:right="666" w:firstLine="0"/>
        <w:jc w:val="both"/>
        <w:rPr>
          <w:sz w:val="28"/>
        </w:rPr>
      </w:pPr>
      <w:r>
        <w:rPr>
          <w:sz w:val="28"/>
        </w:rPr>
        <w:t>будут уметь двигаться под музыку, в соответствии с её характером, ритмом и темпом, различать различные жанры музыкального сопровождения (хоровод, марш, полька и др.), передавать в танце характер музыкального произведения в движении (веселый, грустный, лирический, героический и</w:t>
      </w:r>
      <w:r>
        <w:rPr>
          <w:spacing w:val="1"/>
          <w:sz w:val="28"/>
        </w:rPr>
        <w:t xml:space="preserve"> </w:t>
      </w:r>
      <w:r>
        <w:rPr>
          <w:sz w:val="28"/>
        </w:rPr>
        <w:t>т.д.);</w:t>
      </w:r>
    </w:p>
    <w:p w14:paraId="7C28BB89" w14:textId="77777777" w:rsidR="004A4DD0" w:rsidRDefault="00161FD6">
      <w:pPr>
        <w:pStyle w:val="a4"/>
        <w:numPr>
          <w:ilvl w:val="0"/>
          <w:numId w:val="11"/>
        </w:numPr>
        <w:tabs>
          <w:tab w:val="left" w:pos="1062"/>
        </w:tabs>
        <w:spacing w:before="3"/>
        <w:ind w:right="678" w:firstLine="0"/>
        <w:jc w:val="both"/>
        <w:rPr>
          <w:sz w:val="28"/>
        </w:rPr>
      </w:pPr>
      <w:r>
        <w:rPr>
          <w:sz w:val="28"/>
        </w:rPr>
        <w:t>овладеют различными видами танцевальных шагов (бодрый шаг с носка, притопы, танцевальный бег, подскоки и др.), правильными позициями ног и положением</w:t>
      </w:r>
      <w:r>
        <w:rPr>
          <w:spacing w:val="3"/>
          <w:sz w:val="28"/>
        </w:rPr>
        <w:t xml:space="preserve"> </w:t>
      </w:r>
      <w:r>
        <w:rPr>
          <w:sz w:val="28"/>
        </w:rPr>
        <w:t>рук;</w:t>
      </w:r>
    </w:p>
    <w:p w14:paraId="7C28BB8A" w14:textId="77777777" w:rsidR="004A4DD0" w:rsidRDefault="00161FD6">
      <w:pPr>
        <w:pStyle w:val="a3"/>
        <w:ind w:left="883" w:right="678"/>
        <w:jc w:val="both"/>
      </w:pPr>
      <w:r>
        <w:t>-приобретут навык исполнения движений с сохранением при этом правильной осанки;</w:t>
      </w:r>
    </w:p>
    <w:p w14:paraId="7C28BB8B" w14:textId="77777777" w:rsidR="004A4DD0" w:rsidRDefault="00161FD6">
      <w:pPr>
        <w:pStyle w:val="a4"/>
        <w:numPr>
          <w:ilvl w:val="0"/>
          <w:numId w:val="11"/>
        </w:numPr>
        <w:tabs>
          <w:tab w:val="left" w:pos="1077"/>
        </w:tabs>
        <w:ind w:right="675" w:firstLine="0"/>
        <w:jc w:val="both"/>
        <w:rPr>
          <w:sz w:val="28"/>
        </w:rPr>
      </w:pPr>
      <w:r>
        <w:rPr>
          <w:sz w:val="28"/>
        </w:rPr>
        <w:t>будут свободно исполнять ритмические и бальные танцы и комплексы упражнений под музыку, а также двигательные задания по креативной гимнастике;</w:t>
      </w:r>
    </w:p>
    <w:p w14:paraId="7C28BB8C" w14:textId="77777777" w:rsidR="004A4DD0" w:rsidRDefault="00161FD6">
      <w:pPr>
        <w:pStyle w:val="a4"/>
        <w:numPr>
          <w:ilvl w:val="0"/>
          <w:numId w:val="11"/>
        </w:numPr>
        <w:tabs>
          <w:tab w:val="left" w:pos="1264"/>
        </w:tabs>
        <w:ind w:right="671" w:firstLine="0"/>
        <w:jc w:val="both"/>
        <w:rPr>
          <w:sz w:val="28"/>
        </w:rPr>
      </w:pPr>
      <w:r>
        <w:rPr>
          <w:sz w:val="28"/>
        </w:rPr>
        <w:t>будут знать правила безопасности при занятиях физическими упражнениями без предметов и с предметами. Выполнять простейшие элементы партерной</w:t>
      </w:r>
      <w:r>
        <w:rPr>
          <w:spacing w:val="1"/>
          <w:sz w:val="28"/>
        </w:rPr>
        <w:t xml:space="preserve"> </w:t>
      </w:r>
      <w:r>
        <w:rPr>
          <w:sz w:val="28"/>
        </w:rPr>
        <w:t>гимнастики;</w:t>
      </w:r>
    </w:p>
    <w:p w14:paraId="7C28BB8D" w14:textId="77777777" w:rsidR="004A4DD0" w:rsidRDefault="00161FD6">
      <w:pPr>
        <w:pStyle w:val="a4"/>
        <w:numPr>
          <w:ilvl w:val="0"/>
          <w:numId w:val="11"/>
        </w:numPr>
        <w:tabs>
          <w:tab w:val="left" w:pos="1125"/>
        </w:tabs>
        <w:ind w:right="677" w:firstLine="0"/>
        <w:jc w:val="both"/>
        <w:rPr>
          <w:sz w:val="28"/>
        </w:rPr>
      </w:pPr>
      <w:r>
        <w:rPr>
          <w:sz w:val="28"/>
        </w:rPr>
        <w:t>будут знать названия и правила выполнения танцевальных движений народного танца (простейшие хлопки, взмахи платочком и</w:t>
      </w:r>
      <w:r>
        <w:rPr>
          <w:spacing w:val="66"/>
          <w:sz w:val="28"/>
        </w:rPr>
        <w:t xml:space="preserve"> </w:t>
      </w:r>
      <w:r>
        <w:rPr>
          <w:sz w:val="28"/>
        </w:rPr>
        <w:t>кистью,</w:t>
      </w:r>
    </w:p>
    <w:p w14:paraId="7C28BB8E" w14:textId="77777777" w:rsidR="004A4DD0" w:rsidRDefault="00161FD6">
      <w:pPr>
        <w:pStyle w:val="a3"/>
        <w:spacing w:before="1"/>
        <w:ind w:left="883" w:right="664"/>
        <w:jc w:val="both"/>
      </w:pPr>
      <w:r>
        <w:t>«полочка», battement tendu в народном характере с переводом с носка на каблук, притопы; приставные шаги);</w:t>
      </w:r>
    </w:p>
    <w:p w14:paraId="7C28BB8F" w14:textId="77777777" w:rsidR="004A4DD0" w:rsidRDefault="00161FD6">
      <w:pPr>
        <w:pStyle w:val="a4"/>
        <w:numPr>
          <w:ilvl w:val="0"/>
          <w:numId w:val="11"/>
        </w:numPr>
        <w:tabs>
          <w:tab w:val="left" w:pos="1125"/>
        </w:tabs>
        <w:ind w:right="669" w:firstLine="0"/>
        <w:jc w:val="both"/>
        <w:rPr>
          <w:sz w:val="28"/>
        </w:rPr>
      </w:pPr>
      <w:r>
        <w:rPr>
          <w:sz w:val="28"/>
        </w:rPr>
        <w:t>будут знать названия и правила выполнения танцевальных движений классического танца (позиция рук, позиция ног: relleve; demi – plie; sotte; различные виды бега и танцевальных шагов; поклон для мальчиков, реверанс для</w:t>
      </w:r>
      <w:r>
        <w:rPr>
          <w:spacing w:val="4"/>
          <w:sz w:val="28"/>
        </w:rPr>
        <w:t xml:space="preserve"> </w:t>
      </w:r>
      <w:r>
        <w:rPr>
          <w:sz w:val="28"/>
        </w:rPr>
        <w:t>девочек).</w:t>
      </w:r>
    </w:p>
    <w:p w14:paraId="7C28BB90" w14:textId="77777777" w:rsidR="004A4DD0" w:rsidRDefault="00161FD6">
      <w:pPr>
        <w:pStyle w:val="a4"/>
        <w:numPr>
          <w:ilvl w:val="0"/>
          <w:numId w:val="11"/>
        </w:numPr>
        <w:tabs>
          <w:tab w:val="left" w:pos="1048"/>
        </w:tabs>
        <w:spacing w:before="3"/>
        <w:ind w:left="1047" w:hanging="165"/>
        <w:jc w:val="both"/>
        <w:rPr>
          <w:rFonts w:ascii="Calibri" w:hAnsi="Calibri"/>
          <w:sz w:val="28"/>
        </w:rPr>
      </w:pPr>
      <w:r>
        <w:rPr>
          <w:sz w:val="28"/>
        </w:rPr>
        <w:t>научатся ориентироваться в музыкально-пространственных</w:t>
      </w:r>
      <w:r>
        <w:rPr>
          <w:spacing w:val="-7"/>
          <w:sz w:val="28"/>
        </w:rPr>
        <w:t xml:space="preserve"> </w:t>
      </w:r>
      <w:r>
        <w:rPr>
          <w:sz w:val="28"/>
        </w:rPr>
        <w:t>упражнениях</w:t>
      </w:r>
      <w:r>
        <w:rPr>
          <w:rFonts w:ascii="Calibri" w:hAnsi="Calibri"/>
          <w:sz w:val="28"/>
        </w:rPr>
        <w:t>.</w:t>
      </w:r>
    </w:p>
    <w:p w14:paraId="7C28BB91" w14:textId="77777777" w:rsidR="004A4DD0" w:rsidRDefault="004A4DD0">
      <w:pPr>
        <w:jc w:val="both"/>
        <w:rPr>
          <w:rFonts w:ascii="Calibri" w:hAnsi="Calibri"/>
          <w:sz w:val="28"/>
        </w:rPr>
        <w:sectPr w:rsidR="004A4DD0">
          <w:pgSz w:w="11910" w:h="16840"/>
          <w:pgMar w:top="700" w:right="320" w:bottom="280" w:left="960" w:header="720" w:footer="720" w:gutter="0"/>
          <w:cols w:space="720"/>
        </w:sectPr>
      </w:pPr>
    </w:p>
    <w:p w14:paraId="7C28BB92" w14:textId="77777777" w:rsidR="004A4DD0" w:rsidRDefault="00161FD6">
      <w:pPr>
        <w:pStyle w:val="1"/>
        <w:spacing w:before="59" w:line="276" w:lineRule="auto"/>
        <w:ind w:left="3025" w:right="1192" w:hanging="1460"/>
      </w:pPr>
      <w:r>
        <w:lastRenderedPageBreak/>
        <w:t>Раздел 2. Комплекс организационно-педагогических условий, включающий формы аттестации</w:t>
      </w:r>
    </w:p>
    <w:p w14:paraId="7C28BB93" w14:textId="77777777" w:rsidR="004A4DD0" w:rsidRDefault="00161FD6">
      <w:pPr>
        <w:pStyle w:val="a4"/>
        <w:numPr>
          <w:ilvl w:val="1"/>
          <w:numId w:val="12"/>
        </w:numPr>
        <w:tabs>
          <w:tab w:val="left" w:pos="3770"/>
        </w:tabs>
        <w:spacing w:before="201"/>
        <w:jc w:val="both"/>
        <w:rPr>
          <w:b/>
          <w:color w:val="000009"/>
          <w:sz w:val="28"/>
        </w:rPr>
      </w:pPr>
      <w:r>
        <w:rPr>
          <w:b/>
          <w:color w:val="000009"/>
          <w:sz w:val="28"/>
        </w:rPr>
        <w:t>Календарный учебный</w:t>
      </w:r>
      <w:r>
        <w:rPr>
          <w:b/>
          <w:color w:val="000009"/>
          <w:spacing w:val="-3"/>
          <w:sz w:val="28"/>
        </w:rPr>
        <w:t xml:space="preserve"> </w:t>
      </w:r>
      <w:r>
        <w:rPr>
          <w:b/>
          <w:color w:val="000009"/>
          <w:sz w:val="28"/>
        </w:rPr>
        <w:t>график</w:t>
      </w:r>
    </w:p>
    <w:p w14:paraId="7C28BB94" w14:textId="77777777" w:rsidR="004A4DD0" w:rsidRDefault="004A4DD0">
      <w:pPr>
        <w:pStyle w:val="a3"/>
        <w:spacing w:before="1"/>
        <w:ind w:left="0"/>
        <w:rPr>
          <w:b/>
        </w:rPr>
      </w:pP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18"/>
        <w:gridCol w:w="1551"/>
        <w:gridCol w:w="1498"/>
        <w:gridCol w:w="1556"/>
        <w:gridCol w:w="1667"/>
      </w:tblGrid>
      <w:tr w:rsidR="004A4DD0" w14:paraId="7C28BB9A" w14:textId="77777777">
        <w:trPr>
          <w:trHeight w:val="1104"/>
        </w:trPr>
        <w:tc>
          <w:tcPr>
            <w:tcW w:w="1518" w:type="dxa"/>
          </w:tcPr>
          <w:p w14:paraId="7C28BB95" w14:textId="77777777" w:rsidR="004A4DD0" w:rsidRDefault="00161FD6">
            <w:pPr>
              <w:pStyle w:val="TableParagraph"/>
              <w:ind w:left="317" w:right="306" w:hanging="4"/>
              <w:jc w:val="center"/>
              <w:rPr>
                <w:b/>
                <w:sz w:val="24"/>
              </w:rPr>
            </w:pPr>
            <w:r>
              <w:rPr>
                <w:b/>
                <w:sz w:val="24"/>
              </w:rPr>
              <w:t>Дата начала занятий</w:t>
            </w:r>
          </w:p>
        </w:tc>
        <w:tc>
          <w:tcPr>
            <w:tcW w:w="1551" w:type="dxa"/>
          </w:tcPr>
          <w:p w14:paraId="7C28BB96" w14:textId="77777777" w:rsidR="004A4DD0" w:rsidRDefault="00161FD6">
            <w:pPr>
              <w:pStyle w:val="TableParagraph"/>
              <w:ind w:left="181" w:right="176" w:hanging="5"/>
              <w:jc w:val="center"/>
              <w:rPr>
                <w:b/>
                <w:sz w:val="24"/>
              </w:rPr>
            </w:pPr>
            <w:r>
              <w:rPr>
                <w:b/>
                <w:sz w:val="24"/>
              </w:rPr>
              <w:t>Дата окончания занятий</w:t>
            </w:r>
          </w:p>
        </w:tc>
        <w:tc>
          <w:tcPr>
            <w:tcW w:w="1498" w:type="dxa"/>
          </w:tcPr>
          <w:p w14:paraId="7C28BB97" w14:textId="77777777" w:rsidR="004A4DD0" w:rsidRDefault="00161FD6">
            <w:pPr>
              <w:pStyle w:val="TableParagraph"/>
              <w:ind w:left="105" w:right="99"/>
              <w:jc w:val="center"/>
              <w:rPr>
                <w:b/>
                <w:sz w:val="24"/>
              </w:rPr>
            </w:pPr>
            <w:r>
              <w:rPr>
                <w:b/>
                <w:sz w:val="24"/>
              </w:rPr>
              <w:t>Количество учебных недель</w:t>
            </w:r>
          </w:p>
        </w:tc>
        <w:tc>
          <w:tcPr>
            <w:tcW w:w="1556" w:type="dxa"/>
          </w:tcPr>
          <w:p w14:paraId="7C28BB98" w14:textId="77777777" w:rsidR="004A4DD0" w:rsidRDefault="00161FD6">
            <w:pPr>
              <w:pStyle w:val="TableParagraph"/>
              <w:ind w:left="138" w:right="123"/>
              <w:jc w:val="center"/>
              <w:rPr>
                <w:b/>
                <w:sz w:val="24"/>
              </w:rPr>
            </w:pPr>
            <w:r>
              <w:rPr>
                <w:b/>
                <w:sz w:val="24"/>
              </w:rPr>
              <w:t>Количество учебных дней</w:t>
            </w:r>
          </w:p>
        </w:tc>
        <w:tc>
          <w:tcPr>
            <w:tcW w:w="1667" w:type="dxa"/>
          </w:tcPr>
          <w:p w14:paraId="7C28BB99" w14:textId="77777777" w:rsidR="004A4DD0" w:rsidRDefault="00161FD6">
            <w:pPr>
              <w:pStyle w:val="TableParagraph"/>
              <w:spacing w:line="242" w:lineRule="auto"/>
              <w:ind w:left="388" w:right="369" w:firstLine="76"/>
              <w:rPr>
                <w:b/>
                <w:sz w:val="24"/>
              </w:rPr>
            </w:pPr>
            <w:r>
              <w:rPr>
                <w:b/>
                <w:sz w:val="24"/>
              </w:rPr>
              <w:t>Режим занятий</w:t>
            </w:r>
          </w:p>
        </w:tc>
      </w:tr>
      <w:tr w:rsidR="004A4DD0" w14:paraId="7C28BBA1" w14:textId="77777777">
        <w:trPr>
          <w:trHeight w:val="599"/>
        </w:trPr>
        <w:tc>
          <w:tcPr>
            <w:tcW w:w="1518" w:type="dxa"/>
          </w:tcPr>
          <w:p w14:paraId="7C28BB9B" w14:textId="3CDC59ED" w:rsidR="004A4DD0" w:rsidRDefault="00C34969">
            <w:pPr>
              <w:pStyle w:val="TableParagraph"/>
              <w:spacing w:line="291" w:lineRule="exact"/>
              <w:ind w:left="110"/>
              <w:rPr>
                <w:sz w:val="26"/>
              </w:rPr>
            </w:pPr>
            <w:r>
              <w:rPr>
                <w:sz w:val="26"/>
              </w:rPr>
              <w:t>01.10.2024</w:t>
            </w:r>
            <w:r w:rsidR="00161FD6">
              <w:rPr>
                <w:sz w:val="26"/>
              </w:rPr>
              <w:t>г</w:t>
            </w:r>
          </w:p>
        </w:tc>
        <w:tc>
          <w:tcPr>
            <w:tcW w:w="1551" w:type="dxa"/>
          </w:tcPr>
          <w:p w14:paraId="7C28BB9C" w14:textId="02EAC145" w:rsidR="004A4DD0" w:rsidRDefault="00C34969">
            <w:pPr>
              <w:pStyle w:val="TableParagraph"/>
              <w:spacing w:line="291" w:lineRule="exact"/>
              <w:ind w:left="105"/>
              <w:rPr>
                <w:sz w:val="26"/>
              </w:rPr>
            </w:pPr>
            <w:r>
              <w:rPr>
                <w:sz w:val="26"/>
              </w:rPr>
              <w:t>31.05.2025</w:t>
            </w:r>
            <w:bookmarkStart w:id="0" w:name="_GoBack"/>
            <w:bookmarkEnd w:id="0"/>
            <w:r w:rsidR="00161FD6">
              <w:rPr>
                <w:sz w:val="26"/>
              </w:rPr>
              <w:t>г</w:t>
            </w:r>
          </w:p>
        </w:tc>
        <w:tc>
          <w:tcPr>
            <w:tcW w:w="1498" w:type="dxa"/>
          </w:tcPr>
          <w:p w14:paraId="7C28BB9D" w14:textId="77777777" w:rsidR="004A4DD0" w:rsidRDefault="00161FD6">
            <w:pPr>
              <w:pStyle w:val="TableParagraph"/>
              <w:spacing w:line="291" w:lineRule="exact"/>
              <w:ind w:left="815"/>
              <w:rPr>
                <w:sz w:val="26"/>
              </w:rPr>
            </w:pPr>
            <w:r>
              <w:rPr>
                <w:sz w:val="26"/>
              </w:rPr>
              <w:t>34</w:t>
            </w:r>
          </w:p>
        </w:tc>
        <w:tc>
          <w:tcPr>
            <w:tcW w:w="1556" w:type="dxa"/>
          </w:tcPr>
          <w:p w14:paraId="7C28BB9E" w14:textId="77777777" w:rsidR="004A4DD0" w:rsidRDefault="00161FD6">
            <w:pPr>
              <w:pStyle w:val="TableParagraph"/>
              <w:spacing w:line="291" w:lineRule="exact"/>
              <w:ind w:left="132" w:right="123"/>
              <w:jc w:val="center"/>
              <w:rPr>
                <w:sz w:val="26"/>
              </w:rPr>
            </w:pPr>
            <w:r>
              <w:rPr>
                <w:sz w:val="26"/>
              </w:rPr>
              <w:t>68</w:t>
            </w:r>
          </w:p>
        </w:tc>
        <w:tc>
          <w:tcPr>
            <w:tcW w:w="1667" w:type="dxa"/>
          </w:tcPr>
          <w:p w14:paraId="7C28BB9F" w14:textId="77777777" w:rsidR="004A4DD0" w:rsidRDefault="00161FD6">
            <w:pPr>
              <w:pStyle w:val="TableParagraph"/>
              <w:spacing w:line="291" w:lineRule="exact"/>
              <w:ind w:left="493"/>
              <w:rPr>
                <w:sz w:val="26"/>
              </w:rPr>
            </w:pPr>
            <w:r>
              <w:rPr>
                <w:sz w:val="26"/>
              </w:rPr>
              <w:t>2 раза в</w:t>
            </w:r>
          </w:p>
          <w:p w14:paraId="7C28BBA0" w14:textId="77777777" w:rsidR="004A4DD0" w:rsidRDefault="00161FD6">
            <w:pPr>
              <w:pStyle w:val="TableParagraph"/>
              <w:spacing w:before="3" w:line="285" w:lineRule="exact"/>
              <w:ind w:left="412"/>
              <w:rPr>
                <w:sz w:val="26"/>
              </w:rPr>
            </w:pPr>
            <w:r>
              <w:rPr>
                <w:sz w:val="26"/>
              </w:rPr>
              <w:t>неделю</w:t>
            </w:r>
          </w:p>
        </w:tc>
      </w:tr>
    </w:tbl>
    <w:p w14:paraId="7C28BBA2" w14:textId="77777777" w:rsidR="004A4DD0" w:rsidRDefault="004A4DD0">
      <w:pPr>
        <w:pStyle w:val="a3"/>
        <w:spacing w:before="9"/>
        <w:ind w:left="0"/>
        <w:rPr>
          <w:b/>
          <w:sz w:val="27"/>
        </w:rPr>
      </w:pPr>
    </w:p>
    <w:p w14:paraId="7C28BBA3" w14:textId="77777777" w:rsidR="004A4DD0" w:rsidRDefault="00161FD6">
      <w:pPr>
        <w:pStyle w:val="a4"/>
        <w:numPr>
          <w:ilvl w:val="1"/>
          <w:numId w:val="12"/>
        </w:numPr>
        <w:tabs>
          <w:tab w:val="left" w:pos="3646"/>
        </w:tabs>
        <w:spacing w:line="319" w:lineRule="exact"/>
        <w:ind w:left="3645" w:hanging="496"/>
        <w:jc w:val="both"/>
        <w:rPr>
          <w:b/>
          <w:color w:val="000009"/>
          <w:sz w:val="28"/>
        </w:rPr>
      </w:pPr>
      <w:r>
        <w:rPr>
          <w:b/>
          <w:color w:val="000009"/>
          <w:sz w:val="28"/>
        </w:rPr>
        <w:t>Условия реализации</w:t>
      </w:r>
      <w:r>
        <w:rPr>
          <w:b/>
          <w:color w:val="000009"/>
          <w:spacing w:val="-3"/>
          <w:sz w:val="28"/>
        </w:rPr>
        <w:t xml:space="preserve"> </w:t>
      </w:r>
      <w:r>
        <w:rPr>
          <w:b/>
          <w:color w:val="000009"/>
          <w:sz w:val="28"/>
        </w:rPr>
        <w:t>программы</w:t>
      </w:r>
    </w:p>
    <w:p w14:paraId="7C28BBA4" w14:textId="77777777" w:rsidR="004A4DD0" w:rsidRDefault="00161FD6">
      <w:pPr>
        <w:pStyle w:val="a3"/>
        <w:ind w:right="929" w:firstLine="705"/>
        <w:jc w:val="both"/>
      </w:pPr>
      <w:r>
        <w:rPr>
          <w:color w:val="000009"/>
        </w:rPr>
        <w:t>Для успешной реализации Программы создаётся подходящая образовательная среда. Образовательная среда, спроектированная для детей дошкольного возраста, отличается гибкостью и возможностью трансформировать предметное пространство педагогически ценным коммуникативным содержанием, адекватными возрасту методами и приёмами развивающего обучения, гуманистическими отношениями всех участников образовательного процесса и поликультурным характером используемых материалов.</w:t>
      </w:r>
    </w:p>
    <w:p w14:paraId="7C28BBA5" w14:textId="77777777" w:rsidR="004A4DD0" w:rsidRDefault="00161FD6">
      <w:pPr>
        <w:pStyle w:val="1"/>
        <w:spacing w:before="5" w:line="320" w:lineRule="exact"/>
        <w:jc w:val="both"/>
      </w:pPr>
      <w:r>
        <w:rPr>
          <w:color w:val="000009"/>
        </w:rPr>
        <w:t>Материально-техническое обеспечение.</w:t>
      </w:r>
    </w:p>
    <w:p w14:paraId="7C28BBA6" w14:textId="77777777" w:rsidR="004A4DD0" w:rsidRDefault="00161FD6">
      <w:pPr>
        <w:pStyle w:val="a3"/>
        <w:ind w:right="664"/>
      </w:pPr>
      <w:r>
        <w:rPr>
          <w:color w:val="000009"/>
        </w:rPr>
        <w:t>Занятия могут проводиться как в музыкальном, так и в физкультурном зале. Помещение должно быть проветрено, хорошо</w:t>
      </w:r>
      <w:r>
        <w:rPr>
          <w:color w:val="000009"/>
          <w:spacing w:val="67"/>
        </w:rPr>
        <w:t xml:space="preserve"> </w:t>
      </w:r>
      <w:r>
        <w:rPr>
          <w:color w:val="000009"/>
        </w:rPr>
        <w:t>освещено.</w:t>
      </w:r>
    </w:p>
    <w:p w14:paraId="7C28BBA7" w14:textId="77777777" w:rsidR="004A4DD0" w:rsidRDefault="00161FD6">
      <w:pPr>
        <w:spacing w:line="321" w:lineRule="exact"/>
        <w:ind w:left="898"/>
        <w:rPr>
          <w:i/>
          <w:sz w:val="28"/>
        </w:rPr>
      </w:pPr>
      <w:r>
        <w:rPr>
          <w:i/>
          <w:color w:val="000009"/>
          <w:sz w:val="28"/>
        </w:rPr>
        <w:t>Атрибуты и пособия для движений:</w:t>
      </w:r>
    </w:p>
    <w:p w14:paraId="7C28BBA8" w14:textId="77777777" w:rsidR="004A4DD0" w:rsidRDefault="00161FD6">
      <w:pPr>
        <w:pStyle w:val="a4"/>
        <w:numPr>
          <w:ilvl w:val="1"/>
          <w:numId w:val="11"/>
        </w:numPr>
        <w:tabs>
          <w:tab w:val="left" w:pos="1733"/>
          <w:tab w:val="left" w:pos="1734"/>
        </w:tabs>
        <w:spacing w:line="341" w:lineRule="exact"/>
        <w:rPr>
          <w:rFonts w:ascii="Symbol" w:hAnsi="Symbol"/>
          <w:color w:val="000009"/>
          <w:sz w:val="28"/>
        </w:rPr>
      </w:pPr>
      <w:r>
        <w:rPr>
          <w:color w:val="000009"/>
          <w:sz w:val="28"/>
        </w:rPr>
        <w:t>Обручи</w:t>
      </w:r>
    </w:p>
    <w:p w14:paraId="7C28BBA9" w14:textId="77777777" w:rsidR="004A4DD0" w:rsidRDefault="00161FD6">
      <w:pPr>
        <w:pStyle w:val="a4"/>
        <w:numPr>
          <w:ilvl w:val="1"/>
          <w:numId w:val="11"/>
        </w:numPr>
        <w:tabs>
          <w:tab w:val="left" w:pos="1733"/>
          <w:tab w:val="left" w:pos="1734"/>
        </w:tabs>
        <w:spacing w:line="342" w:lineRule="exact"/>
        <w:rPr>
          <w:rFonts w:ascii="Symbol" w:hAnsi="Symbol"/>
          <w:color w:val="000009"/>
          <w:sz w:val="28"/>
        </w:rPr>
      </w:pPr>
      <w:r>
        <w:rPr>
          <w:color w:val="000009"/>
          <w:sz w:val="28"/>
        </w:rPr>
        <w:t>Мячи</w:t>
      </w:r>
    </w:p>
    <w:p w14:paraId="7C28BBAA" w14:textId="77777777" w:rsidR="004A4DD0" w:rsidRDefault="00161FD6">
      <w:pPr>
        <w:pStyle w:val="a4"/>
        <w:numPr>
          <w:ilvl w:val="1"/>
          <w:numId w:val="11"/>
        </w:numPr>
        <w:tabs>
          <w:tab w:val="left" w:pos="1733"/>
          <w:tab w:val="left" w:pos="1734"/>
        </w:tabs>
        <w:spacing w:line="342" w:lineRule="exact"/>
        <w:rPr>
          <w:rFonts w:ascii="Symbol" w:hAnsi="Symbol"/>
          <w:color w:val="000009"/>
          <w:sz w:val="28"/>
        </w:rPr>
      </w:pPr>
      <w:r>
        <w:rPr>
          <w:color w:val="000009"/>
          <w:sz w:val="28"/>
        </w:rPr>
        <w:t>Шарфики</w:t>
      </w:r>
    </w:p>
    <w:p w14:paraId="7C28BBAB" w14:textId="77777777" w:rsidR="004A4DD0" w:rsidRDefault="00161FD6">
      <w:pPr>
        <w:pStyle w:val="a4"/>
        <w:numPr>
          <w:ilvl w:val="1"/>
          <w:numId w:val="11"/>
        </w:numPr>
        <w:tabs>
          <w:tab w:val="left" w:pos="1733"/>
          <w:tab w:val="left" w:pos="1734"/>
        </w:tabs>
        <w:spacing w:line="341" w:lineRule="exact"/>
        <w:rPr>
          <w:rFonts w:ascii="Symbol" w:hAnsi="Symbol"/>
          <w:color w:val="000009"/>
          <w:sz w:val="28"/>
        </w:rPr>
      </w:pPr>
      <w:r>
        <w:rPr>
          <w:color w:val="000009"/>
          <w:sz w:val="28"/>
        </w:rPr>
        <w:t>Ленточки</w:t>
      </w:r>
    </w:p>
    <w:p w14:paraId="7C28BBAC" w14:textId="77777777" w:rsidR="004A4DD0" w:rsidRDefault="00161FD6">
      <w:pPr>
        <w:pStyle w:val="a4"/>
        <w:numPr>
          <w:ilvl w:val="1"/>
          <w:numId w:val="11"/>
        </w:numPr>
        <w:tabs>
          <w:tab w:val="left" w:pos="1733"/>
          <w:tab w:val="left" w:pos="1734"/>
        </w:tabs>
        <w:spacing w:line="341" w:lineRule="exact"/>
        <w:rPr>
          <w:rFonts w:ascii="Symbol" w:hAnsi="Symbol"/>
          <w:color w:val="000009"/>
          <w:sz w:val="28"/>
        </w:rPr>
      </w:pPr>
      <w:r>
        <w:rPr>
          <w:color w:val="000009"/>
          <w:sz w:val="28"/>
        </w:rPr>
        <w:t>Цветы</w:t>
      </w:r>
    </w:p>
    <w:p w14:paraId="7C28BBAD" w14:textId="77777777" w:rsidR="004A4DD0" w:rsidRDefault="00161FD6">
      <w:pPr>
        <w:pStyle w:val="a4"/>
        <w:numPr>
          <w:ilvl w:val="1"/>
          <w:numId w:val="11"/>
        </w:numPr>
        <w:tabs>
          <w:tab w:val="left" w:pos="1733"/>
          <w:tab w:val="left" w:pos="1734"/>
        </w:tabs>
        <w:spacing w:line="342" w:lineRule="exact"/>
        <w:rPr>
          <w:rFonts w:ascii="Symbol" w:hAnsi="Symbol"/>
          <w:color w:val="000009"/>
          <w:sz w:val="28"/>
        </w:rPr>
      </w:pPr>
      <w:r>
        <w:rPr>
          <w:color w:val="000009"/>
          <w:sz w:val="28"/>
        </w:rPr>
        <w:t>Султанчики</w:t>
      </w:r>
    </w:p>
    <w:p w14:paraId="7C28BBAE" w14:textId="77777777" w:rsidR="004A4DD0" w:rsidRDefault="00161FD6">
      <w:pPr>
        <w:pStyle w:val="a4"/>
        <w:numPr>
          <w:ilvl w:val="1"/>
          <w:numId w:val="11"/>
        </w:numPr>
        <w:tabs>
          <w:tab w:val="left" w:pos="1733"/>
          <w:tab w:val="left" w:pos="1734"/>
        </w:tabs>
        <w:spacing w:before="3" w:line="342" w:lineRule="exact"/>
        <w:rPr>
          <w:rFonts w:ascii="Symbol" w:hAnsi="Symbol"/>
          <w:color w:val="000009"/>
          <w:sz w:val="28"/>
        </w:rPr>
      </w:pPr>
      <w:r>
        <w:rPr>
          <w:color w:val="000009"/>
          <w:sz w:val="28"/>
        </w:rPr>
        <w:t>Куб</w:t>
      </w:r>
      <w:r>
        <w:rPr>
          <w:color w:val="000009"/>
          <w:spacing w:val="2"/>
          <w:sz w:val="28"/>
        </w:rPr>
        <w:t xml:space="preserve"> </w:t>
      </w:r>
      <w:r>
        <w:rPr>
          <w:color w:val="000009"/>
          <w:sz w:val="28"/>
        </w:rPr>
        <w:t>настроения</w:t>
      </w:r>
    </w:p>
    <w:p w14:paraId="7C28BBAF" w14:textId="77777777" w:rsidR="004A4DD0" w:rsidRDefault="00161FD6">
      <w:pPr>
        <w:pStyle w:val="a4"/>
        <w:numPr>
          <w:ilvl w:val="1"/>
          <w:numId w:val="11"/>
        </w:numPr>
        <w:tabs>
          <w:tab w:val="left" w:pos="1733"/>
          <w:tab w:val="left" w:pos="1734"/>
        </w:tabs>
        <w:spacing w:line="341" w:lineRule="exact"/>
        <w:rPr>
          <w:rFonts w:ascii="Symbol" w:hAnsi="Symbol"/>
          <w:color w:val="000009"/>
          <w:sz w:val="28"/>
        </w:rPr>
      </w:pPr>
      <w:r>
        <w:rPr>
          <w:color w:val="000009"/>
          <w:sz w:val="28"/>
        </w:rPr>
        <w:t>Сценические</w:t>
      </w:r>
      <w:r>
        <w:rPr>
          <w:color w:val="000009"/>
          <w:spacing w:val="1"/>
          <w:sz w:val="28"/>
        </w:rPr>
        <w:t xml:space="preserve"> </w:t>
      </w:r>
      <w:r>
        <w:rPr>
          <w:color w:val="000009"/>
          <w:sz w:val="28"/>
        </w:rPr>
        <w:t>костюмы.</w:t>
      </w:r>
    </w:p>
    <w:p w14:paraId="7C28BBB0" w14:textId="77777777" w:rsidR="004A4DD0" w:rsidRDefault="00161FD6">
      <w:pPr>
        <w:pStyle w:val="a4"/>
        <w:numPr>
          <w:ilvl w:val="1"/>
          <w:numId w:val="11"/>
        </w:numPr>
        <w:tabs>
          <w:tab w:val="left" w:pos="1733"/>
          <w:tab w:val="left" w:pos="1734"/>
        </w:tabs>
        <w:spacing w:line="342" w:lineRule="exact"/>
        <w:rPr>
          <w:rFonts w:ascii="Symbol" w:hAnsi="Symbol"/>
          <w:color w:val="000009"/>
          <w:sz w:val="28"/>
        </w:rPr>
      </w:pPr>
      <w:r>
        <w:rPr>
          <w:color w:val="000009"/>
          <w:sz w:val="28"/>
        </w:rPr>
        <w:t>Декорации (для проведения сюжетных</w:t>
      </w:r>
      <w:r>
        <w:rPr>
          <w:color w:val="000009"/>
          <w:spacing w:val="4"/>
          <w:sz w:val="28"/>
        </w:rPr>
        <w:t xml:space="preserve"> </w:t>
      </w:r>
      <w:r>
        <w:rPr>
          <w:color w:val="000009"/>
          <w:sz w:val="28"/>
        </w:rPr>
        <w:t>занятий).</w:t>
      </w:r>
    </w:p>
    <w:p w14:paraId="7C28BBB1" w14:textId="77777777" w:rsidR="004A4DD0" w:rsidRDefault="00161FD6">
      <w:pPr>
        <w:pStyle w:val="1"/>
        <w:spacing w:before="3" w:line="319" w:lineRule="exact"/>
        <w:ind w:left="1028"/>
      </w:pPr>
      <w:r>
        <w:rPr>
          <w:color w:val="000009"/>
        </w:rPr>
        <w:t>Информационное обеспечение.</w:t>
      </w:r>
    </w:p>
    <w:p w14:paraId="7C28BBB2" w14:textId="77777777" w:rsidR="004A4DD0" w:rsidRDefault="00161FD6">
      <w:pPr>
        <w:spacing w:line="319" w:lineRule="exact"/>
        <w:ind w:left="951"/>
        <w:rPr>
          <w:sz w:val="28"/>
        </w:rPr>
      </w:pPr>
      <w:r>
        <w:rPr>
          <w:i/>
          <w:color w:val="000009"/>
          <w:sz w:val="28"/>
        </w:rPr>
        <w:t>Музыкальное оборудование</w:t>
      </w:r>
      <w:r>
        <w:rPr>
          <w:color w:val="000009"/>
          <w:sz w:val="28"/>
        </w:rPr>
        <w:t>:</w:t>
      </w:r>
    </w:p>
    <w:p w14:paraId="7C28BBB3" w14:textId="77777777" w:rsidR="004A4DD0" w:rsidRDefault="00161FD6">
      <w:pPr>
        <w:pStyle w:val="a4"/>
        <w:numPr>
          <w:ilvl w:val="0"/>
          <w:numId w:val="13"/>
        </w:numPr>
        <w:tabs>
          <w:tab w:val="left" w:pos="1197"/>
        </w:tabs>
        <w:spacing w:before="5"/>
        <w:ind w:left="1196" w:hanging="169"/>
        <w:rPr>
          <w:sz w:val="28"/>
        </w:rPr>
      </w:pPr>
      <w:r>
        <w:rPr>
          <w:color w:val="000009"/>
          <w:sz w:val="28"/>
        </w:rPr>
        <w:t>Музыкальный центр</w:t>
      </w:r>
    </w:p>
    <w:p w14:paraId="7C28BBB4" w14:textId="77777777" w:rsidR="004A4DD0" w:rsidRDefault="00161FD6">
      <w:pPr>
        <w:pStyle w:val="a4"/>
        <w:numPr>
          <w:ilvl w:val="0"/>
          <w:numId w:val="13"/>
        </w:numPr>
        <w:tabs>
          <w:tab w:val="left" w:pos="1197"/>
        </w:tabs>
        <w:spacing w:line="322" w:lineRule="exact"/>
        <w:ind w:left="1196" w:hanging="169"/>
        <w:rPr>
          <w:sz w:val="28"/>
        </w:rPr>
      </w:pPr>
      <w:r>
        <w:rPr>
          <w:color w:val="000009"/>
          <w:sz w:val="28"/>
        </w:rPr>
        <w:t>Компьютер</w:t>
      </w:r>
    </w:p>
    <w:p w14:paraId="7C28BBB5" w14:textId="77777777" w:rsidR="004A4DD0" w:rsidRDefault="00161FD6">
      <w:pPr>
        <w:pStyle w:val="a4"/>
        <w:numPr>
          <w:ilvl w:val="0"/>
          <w:numId w:val="13"/>
        </w:numPr>
        <w:tabs>
          <w:tab w:val="left" w:pos="1197"/>
          <w:tab w:val="left" w:pos="2454"/>
        </w:tabs>
        <w:ind w:right="1231" w:firstLine="4"/>
        <w:rPr>
          <w:sz w:val="28"/>
        </w:rPr>
      </w:pPr>
      <w:r>
        <w:rPr>
          <w:color w:val="000009"/>
          <w:sz w:val="28"/>
        </w:rPr>
        <w:t xml:space="preserve">Музыкальное приложение «Ритмическая мозаика» (диски). </w:t>
      </w:r>
      <w:r>
        <w:rPr>
          <w:i/>
          <w:color w:val="000009"/>
          <w:sz w:val="28"/>
        </w:rPr>
        <w:t xml:space="preserve">Используемый репертуар фонотеки: </w:t>
      </w:r>
      <w:r>
        <w:rPr>
          <w:color w:val="000009"/>
          <w:sz w:val="28"/>
        </w:rPr>
        <w:t>"Марш", "Кораблики",</w:t>
      </w:r>
      <w:r>
        <w:rPr>
          <w:color w:val="000009"/>
          <w:spacing w:val="-36"/>
          <w:sz w:val="28"/>
        </w:rPr>
        <w:t xml:space="preserve"> </w:t>
      </w:r>
      <w:r>
        <w:rPr>
          <w:color w:val="000009"/>
          <w:sz w:val="28"/>
        </w:rPr>
        <w:t>"Красная шапочка",</w:t>
      </w:r>
      <w:r>
        <w:rPr>
          <w:color w:val="000009"/>
          <w:sz w:val="28"/>
        </w:rPr>
        <w:tab/>
        <w:t>"Кот Леопольд",</w:t>
      </w:r>
      <w:r>
        <w:rPr>
          <w:color w:val="000009"/>
          <w:spacing w:val="2"/>
          <w:sz w:val="28"/>
        </w:rPr>
        <w:t xml:space="preserve"> </w:t>
      </w:r>
      <w:r>
        <w:rPr>
          <w:color w:val="000009"/>
          <w:sz w:val="28"/>
        </w:rPr>
        <w:t>"Поросята".</w:t>
      </w:r>
    </w:p>
    <w:p w14:paraId="7C28BBB6" w14:textId="77777777" w:rsidR="004A4DD0" w:rsidRDefault="00161FD6">
      <w:pPr>
        <w:pStyle w:val="a3"/>
        <w:ind w:right="1076"/>
        <w:jc w:val="both"/>
      </w:pPr>
      <w:r>
        <w:rPr>
          <w:color w:val="000009"/>
        </w:rPr>
        <w:t>2-е полугодие: "Антошка", "Волшебный цветок", "Мячик", "Кошка и девочка", "Веселая пастушка", "Песенка о лете" и др. (а также повторение всех ранее разученных композиций).</w:t>
      </w:r>
    </w:p>
    <w:p w14:paraId="7C28BBB7" w14:textId="77777777" w:rsidR="004A4DD0" w:rsidRDefault="00161FD6">
      <w:pPr>
        <w:pStyle w:val="a3"/>
        <w:ind w:right="674" w:hanging="5"/>
        <w:jc w:val="both"/>
      </w:pPr>
      <w:r>
        <w:rPr>
          <w:color w:val="000009"/>
        </w:rPr>
        <w:t>"Плюшевый медвежонок", "Веселые путешественники", "Рыбачок", "Чебурашка", "Маленький танец", игра "Птички и Ворона".</w:t>
      </w:r>
    </w:p>
    <w:p w14:paraId="7C28BBB8" w14:textId="77777777" w:rsidR="004A4DD0" w:rsidRDefault="004A4DD0">
      <w:pPr>
        <w:jc w:val="both"/>
        <w:sectPr w:rsidR="004A4DD0">
          <w:pgSz w:w="11910" w:h="16840"/>
          <w:pgMar w:top="640" w:right="320" w:bottom="280" w:left="960" w:header="720" w:footer="720" w:gutter="0"/>
          <w:cols w:space="720"/>
        </w:sectPr>
      </w:pPr>
    </w:p>
    <w:p w14:paraId="7C28BBB9" w14:textId="77777777" w:rsidR="004A4DD0" w:rsidRDefault="00161FD6">
      <w:pPr>
        <w:pStyle w:val="a3"/>
        <w:spacing w:before="75"/>
        <w:ind w:right="1120" w:hanging="72"/>
      </w:pPr>
      <w:r>
        <w:rPr>
          <w:color w:val="000009"/>
        </w:rPr>
        <w:lastRenderedPageBreak/>
        <w:t>"Неваляшки", "Едем к бабушке в деревню", "Кузнечик", "Разноцветная игра", "Лошадки", "Белочка», "Упражнения с осенними листьями", "Кремена", "Три поросенка", "Кукляндия", "Упражнение с обручами", "Светит месяц", "Танцуйте сидя", "Крокодил Гена" и др.</w:t>
      </w:r>
    </w:p>
    <w:p w14:paraId="7C28BBBA" w14:textId="77777777" w:rsidR="004A4DD0" w:rsidRDefault="00161FD6">
      <w:pPr>
        <w:pStyle w:val="a3"/>
        <w:ind w:right="680" w:firstLine="72"/>
        <w:jc w:val="both"/>
      </w:pPr>
      <w:r>
        <w:rPr>
          <w:color w:val="000009"/>
        </w:rPr>
        <w:t>"Красный сарафан", "Полкис", "Месяц и звезды", "Два Барана", "Птичка польку танцевала", "Птичий двор", "Цирковые лошадки", "Голубая вода", "Мельница" и др.</w:t>
      </w:r>
    </w:p>
    <w:p w14:paraId="7C28BBBB" w14:textId="77777777" w:rsidR="004A4DD0" w:rsidRDefault="00161FD6">
      <w:pPr>
        <w:spacing w:before="2"/>
        <w:ind w:left="1028" w:right="664" w:firstLine="72"/>
        <w:rPr>
          <w:sz w:val="28"/>
        </w:rPr>
      </w:pPr>
      <w:r>
        <w:rPr>
          <w:i/>
          <w:color w:val="000009"/>
          <w:sz w:val="28"/>
        </w:rPr>
        <w:t>Сюжетные танцы</w:t>
      </w:r>
      <w:r>
        <w:rPr>
          <w:color w:val="000009"/>
          <w:sz w:val="28"/>
        </w:rPr>
        <w:t xml:space="preserve">: "Домисолька", "Богатыри", "Танец Троллей". </w:t>
      </w:r>
      <w:r>
        <w:rPr>
          <w:i/>
          <w:color w:val="000009"/>
          <w:sz w:val="28"/>
        </w:rPr>
        <w:t xml:space="preserve">Старинные бальные танцы: </w:t>
      </w:r>
      <w:r>
        <w:rPr>
          <w:color w:val="000009"/>
          <w:sz w:val="28"/>
        </w:rPr>
        <w:t>"Полонез, "Менуэт", "Старинная полька" и др.</w:t>
      </w:r>
    </w:p>
    <w:p w14:paraId="7C28BBBC" w14:textId="77777777" w:rsidR="004A4DD0" w:rsidRDefault="00161FD6">
      <w:pPr>
        <w:pStyle w:val="a4"/>
        <w:numPr>
          <w:ilvl w:val="1"/>
          <w:numId w:val="11"/>
        </w:numPr>
        <w:tabs>
          <w:tab w:val="left" w:pos="1733"/>
          <w:tab w:val="left" w:pos="1734"/>
        </w:tabs>
        <w:spacing w:line="321" w:lineRule="exact"/>
        <w:rPr>
          <w:rFonts w:ascii="Symbol" w:hAnsi="Symbol"/>
          <w:color w:val="000009"/>
          <w:sz w:val="20"/>
        </w:rPr>
      </w:pPr>
      <w:r>
        <w:rPr>
          <w:color w:val="000009"/>
          <w:sz w:val="28"/>
        </w:rPr>
        <w:t>Аудио-, видео-, фото-, интернет</w:t>
      </w:r>
      <w:r>
        <w:rPr>
          <w:color w:val="000009"/>
          <w:spacing w:val="9"/>
          <w:sz w:val="28"/>
        </w:rPr>
        <w:t xml:space="preserve"> </w:t>
      </w:r>
      <w:r>
        <w:rPr>
          <w:color w:val="000009"/>
          <w:sz w:val="28"/>
        </w:rPr>
        <w:t>источники.</w:t>
      </w:r>
    </w:p>
    <w:p w14:paraId="7C28BBBD" w14:textId="77777777" w:rsidR="004A4DD0" w:rsidRDefault="00161FD6">
      <w:pPr>
        <w:pStyle w:val="a3"/>
        <w:ind w:left="1037" w:right="670" w:firstLine="696"/>
        <w:jc w:val="both"/>
      </w:pPr>
      <w:r>
        <w:rPr>
          <w:b/>
          <w:color w:val="000009"/>
        </w:rPr>
        <w:t xml:space="preserve">Кадровое обеспечение. </w:t>
      </w:r>
      <w:r>
        <w:rPr>
          <w:color w:val="000009"/>
        </w:rPr>
        <w:t>Реализацию программы осуществляет педагог дополнительного образования (педагог по хореографии), имеющий специальную подготовку, которая дает право на работу с детьми дошкольного возраста, знающий анатомо-физиологические и психологические особенности детей дошкольного возраста и учитывающий их в работе; соблюдает технику безопасности занятий в зале; владеет приемами страховки и оказания первой медицинской помощи.</w:t>
      </w:r>
    </w:p>
    <w:p w14:paraId="7C28BBBE" w14:textId="77777777" w:rsidR="004A4DD0" w:rsidRDefault="004A4DD0">
      <w:pPr>
        <w:pStyle w:val="a3"/>
        <w:spacing w:before="7"/>
        <w:ind w:left="0"/>
      </w:pPr>
    </w:p>
    <w:p w14:paraId="7C28BBBF" w14:textId="77777777" w:rsidR="004A4DD0" w:rsidRDefault="00161FD6">
      <w:pPr>
        <w:pStyle w:val="1"/>
        <w:numPr>
          <w:ilvl w:val="1"/>
          <w:numId w:val="12"/>
        </w:numPr>
        <w:tabs>
          <w:tab w:val="left" w:pos="4519"/>
        </w:tabs>
        <w:spacing w:line="320" w:lineRule="exact"/>
        <w:ind w:left="4518"/>
        <w:jc w:val="left"/>
      </w:pPr>
      <w:r>
        <w:t>Формы аттестации</w:t>
      </w:r>
    </w:p>
    <w:p w14:paraId="7C28BBC0" w14:textId="77777777" w:rsidR="004A4DD0" w:rsidRDefault="00161FD6">
      <w:pPr>
        <w:pStyle w:val="a3"/>
        <w:spacing w:line="319" w:lineRule="exact"/>
        <w:ind w:left="1733"/>
      </w:pPr>
      <w:r>
        <w:t>Формой подведения итогов реализации программы являются:</w:t>
      </w:r>
    </w:p>
    <w:p w14:paraId="7C28BBC1" w14:textId="77777777" w:rsidR="004A4DD0" w:rsidRDefault="00161FD6">
      <w:pPr>
        <w:pStyle w:val="a4"/>
        <w:numPr>
          <w:ilvl w:val="1"/>
          <w:numId w:val="11"/>
        </w:numPr>
        <w:tabs>
          <w:tab w:val="left" w:pos="1733"/>
          <w:tab w:val="left" w:pos="1734"/>
        </w:tabs>
        <w:spacing w:line="341" w:lineRule="exact"/>
        <w:rPr>
          <w:rFonts w:ascii="Symbol" w:hAnsi="Symbol"/>
          <w:color w:val="000009"/>
          <w:sz w:val="28"/>
        </w:rPr>
      </w:pPr>
      <w:r>
        <w:rPr>
          <w:color w:val="000009"/>
          <w:sz w:val="28"/>
        </w:rPr>
        <w:t>выступление детей на детских утренниках,</w:t>
      </w:r>
      <w:r>
        <w:rPr>
          <w:color w:val="000009"/>
          <w:spacing w:val="3"/>
          <w:sz w:val="28"/>
        </w:rPr>
        <w:t xml:space="preserve"> </w:t>
      </w:r>
      <w:r>
        <w:rPr>
          <w:color w:val="000009"/>
          <w:sz w:val="28"/>
        </w:rPr>
        <w:t>праздниках;</w:t>
      </w:r>
    </w:p>
    <w:p w14:paraId="7C28BBC2" w14:textId="77777777" w:rsidR="004A4DD0" w:rsidRDefault="00161FD6">
      <w:pPr>
        <w:pStyle w:val="a4"/>
        <w:numPr>
          <w:ilvl w:val="1"/>
          <w:numId w:val="11"/>
        </w:numPr>
        <w:tabs>
          <w:tab w:val="left" w:pos="1733"/>
          <w:tab w:val="left" w:pos="1734"/>
        </w:tabs>
        <w:spacing w:line="341" w:lineRule="exact"/>
        <w:rPr>
          <w:rFonts w:ascii="Symbol" w:hAnsi="Symbol"/>
          <w:color w:val="000009"/>
          <w:sz w:val="28"/>
        </w:rPr>
      </w:pPr>
      <w:r>
        <w:rPr>
          <w:color w:val="000009"/>
          <w:sz w:val="28"/>
        </w:rPr>
        <w:t>участие в театрально-хореографических постановках;</w:t>
      </w:r>
    </w:p>
    <w:p w14:paraId="7C28BBC3" w14:textId="77777777" w:rsidR="004A4DD0" w:rsidRDefault="00161FD6">
      <w:pPr>
        <w:pStyle w:val="a4"/>
        <w:numPr>
          <w:ilvl w:val="1"/>
          <w:numId w:val="11"/>
        </w:numPr>
        <w:tabs>
          <w:tab w:val="left" w:pos="1733"/>
          <w:tab w:val="left" w:pos="1734"/>
        </w:tabs>
        <w:spacing w:line="342" w:lineRule="exact"/>
        <w:rPr>
          <w:rFonts w:ascii="Symbol" w:hAnsi="Symbol"/>
          <w:color w:val="000009"/>
          <w:sz w:val="28"/>
        </w:rPr>
      </w:pPr>
      <w:r>
        <w:rPr>
          <w:color w:val="000009"/>
          <w:sz w:val="28"/>
        </w:rPr>
        <w:t>участие в муниципальных конкурсах детского</w:t>
      </w:r>
      <w:r>
        <w:rPr>
          <w:color w:val="000009"/>
          <w:spacing w:val="-8"/>
          <w:sz w:val="28"/>
        </w:rPr>
        <w:t xml:space="preserve"> </w:t>
      </w:r>
      <w:r>
        <w:rPr>
          <w:color w:val="000009"/>
          <w:sz w:val="28"/>
        </w:rPr>
        <w:t>творчества.</w:t>
      </w:r>
    </w:p>
    <w:p w14:paraId="7C28BBC4" w14:textId="77777777" w:rsidR="004A4DD0" w:rsidRDefault="004A4DD0">
      <w:pPr>
        <w:pStyle w:val="a3"/>
        <w:spacing w:before="8"/>
        <w:ind w:left="0"/>
      </w:pPr>
    </w:p>
    <w:p w14:paraId="7C28BBC5" w14:textId="77777777" w:rsidR="004A4DD0" w:rsidRDefault="00161FD6">
      <w:pPr>
        <w:pStyle w:val="1"/>
        <w:numPr>
          <w:ilvl w:val="1"/>
          <w:numId w:val="12"/>
        </w:numPr>
        <w:tabs>
          <w:tab w:val="left" w:pos="4260"/>
        </w:tabs>
        <w:spacing w:line="319" w:lineRule="exact"/>
        <w:ind w:left="4259"/>
        <w:jc w:val="left"/>
        <w:rPr>
          <w:color w:val="000009"/>
        </w:rPr>
      </w:pPr>
      <w:r>
        <w:rPr>
          <w:color w:val="000009"/>
        </w:rPr>
        <w:t>Оценочные</w:t>
      </w:r>
      <w:r>
        <w:rPr>
          <w:color w:val="000009"/>
          <w:spacing w:val="1"/>
        </w:rPr>
        <w:t xml:space="preserve"> </w:t>
      </w:r>
      <w:r>
        <w:rPr>
          <w:color w:val="000009"/>
        </w:rPr>
        <w:t>материалы</w:t>
      </w:r>
    </w:p>
    <w:p w14:paraId="7C28BBC6" w14:textId="77777777" w:rsidR="004A4DD0" w:rsidRDefault="00161FD6">
      <w:pPr>
        <w:pStyle w:val="a3"/>
        <w:tabs>
          <w:tab w:val="left" w:pos="2494"/>
        </w:tabs>
        <w:spacing w:line="276" w:lineRule="auto"/>
        <w:ind w:right="821"/>
      </w:pPr>
      <w:r>
        <w:rPr>
          <w:color w:val="000009"/>
        </w:rPr>
        <w:t xml:space="preserve">Оценкой эффективности освоения программы является диагностика уровня музыкального и психомоторного развития ребенка </w:t>
      </w:r>
      <w:r>
        <w:rPr>
          <w:color w:val="000009"/>
          <w:spacing w:val="-3"/>
        </w:rPr>
        <w:t xml:space="preserve">А. И. </w:t>
      </w:r>
      <w:r>
        <w:rPr>
          <w:color w:val="000009"/>
        </w:rPr>
        <w:t>Бурениной. Карта определения уровня освоения программы заполняется 1 раз в</w:t>
      </w:r>
      <w:r>
        <w:rPr>
          <w:color w:val="000009"/>
          <w:spacing w:val="-1"/>
        </w:rPr>
        <w:t xml:space="preserve"> </w:t>
      </w:r>
      <w:r>
        <w:rPr>
          <w:color w:val="000009"/>
        </w:rPr>
        <w:t>год</w:t>
      </w:r>
      <w:r>
        <w:rPr>
          <w:color w:val="000009"/>
        </w:rPr>
        <w:tab/>
        <w:t xml:space="preserve">(май). </w:t>
      </w:r>
    </w:p>
    <w:p w14:paraId="7C28BBC7" w14:textId="77777777" w:rsidR="004A4DD0" w:rsidRDefault="00161FD6">
      <w:pPr>
        <w:pStyle w:val="1"/>
        <w:numPr>
          <w:ilvl w:val="1"/>
          <w:numId w:val="12"/>
        </w:numPr>
        <w:tabs>
          <w:tab w:val="left" w:pos="4078"/>
        </w:tabs>
        <w:spacing w:before="202" w:line="319" w:lineRule="exact"/>
        <w:ind w:left="4077" w:hanging="491"/>
        <w:jc w:val="both"/>
        <w:rPr>
          <w:color w:val="000009"/>
        </w:rPr>
      </w:pPr>
      <w:r>
        <w:rPr>
          <w:color w:val="000009"/>
        </w:rPr>
        <w:t>Методические</w:t>
      </w:r>
      <w:r>
        <w:rPr>
          <w:color w:val="000009"/>
          <w:spacing w:val="1"/>
        </w:rPr>
        <w:t xml:space="preserve"> </w:t>
      </w:r>
      <w:r>
        <w:rPr>
          <w:color w:val="000009"/>
        </w:rPr>
        <w:t>материалы</w:t>
      </w:r>
    </w:p>
    <w:p w14:paraId="7C28BBC8" w14:textId="77777777" w:rsidR="004A4DD0" w:rsidRDefault="00161FD6">
      <w:pPr>
        <w:pStyle w:val="a3"/>
        <w:tabs>
          <w:tab w:val="left" w:pos="3538"/>
          <w:tab w:val="left" w:pos="6128"/>
          <w:tab w:val="left" w:pos="8148"/>
        </w:tabs>
        <w:ind w:right="664" w:firstLine="705"/>
        <w:jc w:val="both"/>
      </w:pPr>
      <w:r>
        <w:rPr>
          <w:color w:val="000009"/>
        </w:rPr>
        <w:t>Программой предусмотрены групповые формы проведения занятий. В основе способа организации занятий лежит игровой метод. Нетрадиционные виды упражнений представлены игропластикой, пальчиковой</w:t>
      </w:r>
      <w:r>
        <w:rPr>
          <w:color w:val="000009"/>
        </w:rPr>
        <w:tab/>
        <w:t>гимнастикой,</w:t>
      </w:r>
      <w:r>
        <w:rPr>
          <w:color w:val="000009"/>
        </w:rPr>
        <w:tab/>
        <w:t>игровым</w:t>
      </w:r>
      <w:r>
        <w:rPr>
          <w:color w:val="000009"/>
        </w:rPr>
        <w:tab/>
        <w:t>самомассажем, музыкальноподвижными играми и играми-путешествиями. Раздел креативной гимнастики включает музыкально-творческие игры и специальные творческие задания. Игровой метод придает образовательному процессу привлекательную форму, облегчает процесс запоминания и освоение упражнений, повышает эмоциональный фон занятий, способствует развитию мышления, воображения и творческих способностей ребенка. Кроме того, в работе с детьми используются следующие методы и</w:t>
      </w:r>
      <w:r>
        <w:rPr>
          <w:color w:val="000009"/>
          <w:spacing w:val="8"/>
        </w:rPr>
        <w:t xml:space="preserve"> </w:t>
      </w:r>
      <w:r>
        <w:rPr>
          <w:color w:val="000009"/>
        </w:rPr>
        <w:t>приёмы:</w:t>
      </w:r>
    </w:p>
    <w:p w14:paraId="7C28BBC9" w14:textId="77777777" w:rsidR="004A4DD0" w:rsidRDefault="004A4DD0">
      <w:pPr>
        <w:jc w:val="both"/>
        <w:sectPr w:rsidR="004A4DD0">
          <w:pgSz w:w="11910" w:h="16840"/>
          <w:pgMar w:top="620" w:right="320" w:bottom="280" w:left="960" w:header="720" w:footer="720" w:gutter="0"/>
          <w:cols w:space="720"/>
        </w:sectPr>
      </w:pPr>
    </w:p>
    <w:p w14:paraId="7C28BBCA" w14:textId="77777777" w:rsidR="004A4DD0" w:rsidRDefault="00161FD6">
      <w:pPr>
        <w:pStyle w:val="a4"/>
        <w:numPr>
          <w:ilvl w:val="2"/>
          <w:numId w:val="11"/>
        </w:numPr>
        <w:tabs>
          <w:tab w:val="left" w:pos="2136"/>
          <w:tab w:val="left" w:pos="2137"/>
          <w:tab w:val="left" w:pos="3105"/>
          <w:tab w:val="left" w:pos="4347"/>
          <w:tab w:val="left" w:pos="6103"/>
          <w:tab w:val="left" w:pos="7581"/>
          <w:tab w:val="left" w:pos="8266"/>
        </w:tabs>
        <w:spacing w:before="75"/>
        <w:ind w:right="676" w:firstLine="705"/>
        <w:rPr>
          <w:sz w:val="28"/>
        </w:rPr>
      </w:pPr>
      <w:r>
        <w:rPr>
          <w:color w:val="000009"/>
          <w:sz w:val="28"/>
        </w:rPr>
        <w:lastRenderedPageBreak/>
        <w:t>показ</w:t>
      </w:r>
      <w:r>
        <w:rPr>
          <w:color w:val="000009"/>
          <w:sz w:val="28"/>
        </w:rPr>
        <w:tab/>
        <w:t>образца</w:t>
      </w:r>
      <w:r>
        <w:rPr>
          <w:color w:val="000009"/>
          <w:sz w:val="28"/>
        </w:rPr>
        <w:tab/>
        <w:t>выполнения</w:t>
      </w:r>
      <w:r>
        <w:rPr>
          <w:color w:val="000009"/>
          <w:sz w:val="28"/>
        </w:rPr>
        <w:tab/>
        <w:t>движения</w:t>
      </w:r>
      <w:r>
        <w:rPr>
          <w:color w:val="000009"/>
          <w:sz w:val="28"/>
        </w:rPr>
        <w:tab/>
        <w:t>без</w:t>
      </w:r>
      <w:r>
        <w:rPr>
          <w:color w:val="000009"/>
          <w:sz w:val="28"/>
        </w:rPr>
        <w:tab/>
      </w:r>
      <w:r>
        <w:rPr>
          <w:color w:val="000009"/>
          <w:spacing w:val="-3"/>
          <w:sz w:val="28"/>
        </w:rPr>
        <w:t xml:space="preserve">музыкального </w:t>
      </w:r>
      <w:r>
        <w:rPr>
          <w:color w:val="000009"/>
          <w:sz w:val="28"/>
        </w:rPr>
        <w:t>сопровождения, под</w:t>
      </w:r>
      <w:r>
        <w:rPr>
          <w:color w:val="000009"/>
          <w:spacing w:val="6"/>
          <w:sz w:val="28"/>
        </w:rPr>
        <w:t xml:space="preserve"> </w:t>
      </w:r>
      <w:r>
        <w:rPr>
          <w:color w:val="000009"/>
          <w:sz w:val="28"/>
        </w:rPr>
        <w:t>счет;</w:t>
      </w:r>
    </w:p>
    <w:p w14:paraId="7C28BBCB" w14:textId="77777777" w:rsidR="004A4DD0" w:rsidRDefault="00161FD6">
      <w:pPr>
        <w:pStyle w:val="a4"/>
        <w:numPr>
          <w:ilvl w:val="2"/>
          <w:numId w:val="11"/>
        </w:numPr>
        <w:tabs>
          <w:tab w:val="left" w:pos="1897"/>
        </w:tabs>
        <w:spacing w:line="321" w:lineRule="exact"/>
        <w:ind w:left="1897" w:hanging="164"/>
        <w:rPr>
          <w:sz w:val="28"/>
        </w:rPr>
      </w:pPr>
      <w:r>
        <w:rPr>
          <w:color w:val="000009"/>
          <w:sz w:val="28"/>
        </w:rPr>
        <w:t>выразительное исполнение движения под</w:t>
      </w:r>
      <w:r>
        <w:rPr>
          <w:color w:val="000009"/>
          <w:spacing w:val="5"/>
          <w:sz w:val="28"/>
        </w:rPr>
        <w:t xml:space="preserve"> </w:t>
      </w:r>
      <w:r>
        <w:rPr>
          <w:color w:val="000009"/>
          <w:sz w:val="28"/>
        </w:rPr>
        <w:t>музыку;</w:t>
      </w:r>
    </w:p>
    <w:p w14:paraId="7C28BBCC" w14:textId="77777777" w:rsidR="004A4DD0" w:rsidRDefault="00161FD6">
      <w:pPr>
        <w:pStyle w:val="a4"/>
        <w:numPr>
          <w:ilvl w:val="2"/>
          <w:numId w:val="11"/>
        </w:numPr>
        <w:tabs>
          <w:tab w:val="left" w:pos="1897"/>
        </w:tabs>
        <w:spacing w:line="322" w:lineRule="exact"/>
        <w:ind w:left="1897" w:hanging="164"/>
        <w:rPr>
          <w:sz w:val="28"/>
        </w:rPr>
      </w:pPr>
      <w:r>
        <w:rPr>
          <w:color w:val="000009"/>
          <w:sz w:val="28"/>
        </w:rPr>
        <w:t>словесное пояснение выполнения</w:t>
      </w:r>
      <w:r>
        <w:rPr>
          <w:color w:val="000009"/>
          <w:spacing w:val="3"/>
          <w:sz w:val="28"/>
        </w:rPr>
        <w:t xml:space="preserve"> </w:t>
      </w:r>
      <w:r>
        <w:rPr>
          <w:color w:val="000009"/>
          <w:sz w:val="28"/>
        </w:rPr>
        <w:t>движения;</w:t>
      </w:r>
    </w:p>
    <w:p w14:paraId="7C28BBCD" w14:textId="77777777" w:rsidR="004A4DD0" w:rsidRDefault="00161FD6">
      <w:pPr>
        <w:pStyle w:val="a4"/>
        <w:numPr>
          <w:ilvl w:val="2"/>
          <w:numId w:val="11"/>
        </w:numPr>
        <w:tabs>
          <w:tab w:val="left" w:pos="2036"/>
          <w:tab w:val="left" w:pos="2037"/>
        </w:tabs>
        <w:ind w:right="677" w:firstLine="705"/>
        <w:rPr>
          <w:sz w:val="28"/>
        </w:rPr>
      </w:pPr>
      <w:r>
        <w:rPr>
          <w:color w:val="000009"/>
          <w:sz w:val="28"/>
        </w:rPr>
        <w:t>внимательное отслеживание качества выполнения упражнения и его оценка;</w:t>
      </w:r>
    </w:p>
    <w:p w14:paraId="7C28BBCE" w14:textId="77777777" w:rsidR="004A4DD0" w:rsidRDefault="00161FD6">
      <w:pPr>
        <w:pStyle w:val="a4"/>
        <w:numPr>
          <w:ilvl w:val="2"/>
          <w:numId w:val="11"/>
        </w:numPr>
        <w:tabs>
          <w:tab w:val="left" w:pos="1897"/>
        </w:tabs>
        <w:ind w:left="1897" w:hanging="164"/>
        <w:rPr>
          <w:sz w:val="28"/>
        </w:rPr>
      </w:pPr>
      <w:r>
        <w:rPr>
          <w:color w:val="000009"/>
          <w:sz w:val="28"/>
        </w:rPr>
        <w:t>творческие</w:t>
      </w:r>
      <w:r>
        <w:rPr>
          <w:color w:val="000009"/>
          <w:spacing w:val="1"/>
          <w:sz w:val="28"/>
        </w:rPr>
        <w:t xml:space="preserve"> </w:t>
      </w:r>
      <w:r>
        <w:rPr>
          <w:color w:val="000009"/>
          <w:sz w:val="28"/>
        </w:rPr>
        <w:t>задания.</w:t>
      </w:r>
    </w:p>
    <w:p w14:paraId="7C28BBCF" w14:textId="77777777" w:rsidR="004A4DD0" w:rsidRDefault="00161FD6">
      <w:pPr>
        <w:pStyle w:val="a3"/>
        <w:spacing w:before="4"/>
        <w:ind w:right="669" w:firstLine="705"/>
        <w:jc w:val="both"/>
      </w:pPr>
      <w:r>
        <w:rPr>
          <w:color w:val="000009"/>
        </w:rPr>
        <w:t>По уровню деятельности детей используются методы объяснительно-иллюстративные, репродуктивные, частично-поисковые и исследовательские.</w:t>
      </w:r>
    </w:p>
    <w:p w14:paraId="7C28BBD0" w14:textId="77777777" w:rsidR="004A4DD0" w:rsidRDefault="00161FD6">
      <w:pPr>
        <w:pStyle w:val="a3"/>
        <w:ind w:right="665" w:firstLine="705"/>
        <w:jc w:val="both"/>
      </w:pPr>
      <w:r>
        <w:rPr>
          <w:color w:val="000009"/>
        </w:rPr>
        <w:t>Методы и приемы варьируются в зависимости от используемого хореографического материала (игра, пляска, упражнение, хоровод и т.д.), его содержания, объема программных умений, этапа разучивания материала, индивидуальных особенностей каждого ребенка. Все приемы и методы направлены на то, чтобы хореографическая деятельность детей была исполнительской и творческой. Основными видами деятельности на занятиях по хореографии являются репродуктивная и творческая. Репродуктивная деятельность направлена на овладение детьми умениями и навыками через повторение выполнения движений, показанных педагогом. Творческая деятельность направлена на самостоятельное преобразование детьми имеющихся знаний и умений для получения нового результата. Взаимосвязь двух этих видов деятельности дает детям возможность реализации творческой самореализации и способствует гармоничному (умственному и физическому) развитию личности. При обучении используются основные методы организации и осуществления образовательной деятельности: словесные, наглядные, практические, проблемно-поисковые, исследовательские. Учебный материал на занятиях по хореографии распределяется согласно принципу возрастания и чередования нагрузки. Методика проведения занятий предполагает постоянное создание ситуаций успеха, радости от преодоления трудностей в освоении изучаемого материала или при выполнении творческих заданий. Этому способствуют совместное обсуждение проблем, возникающих в творческом процессе, поощрение творческих проявлений, создание положительной мотивации, актуализации интереса, проведение конкурсов, соревнований. Важным условием творческого самовыражения воспитанников является реализация идеи свободного выбора: детям предоставляется право выбора танцевальных средств для выражения музыкального образа, творческой комбинации знакомых танцевальных</w:t>
      </w:r>
      <w:r>
        <w:rPr>
          <w:color w:val="000009"/>
          <w:spacing w:val="-4"/>
        </w:rPr>
        <w:t xml:space="preserve"> </w:t>
      </w:r>
      <w:r>
        <w:rPr>
          <w:color w:val="000009"/>
        </w:rPr>
        <w:t>движений.</w:t>
      </w:r>
    </w:p>
    <w:p w14:paraId="7C28BBD1" w14:textId="77777777" w:rsidR="004A4DD0" w:rsidRDefault="004A4DD0">
      <w:pPr>
        <w:jc w:val="both"/>
        <w:sectPr w:rsidR="004A4DD0">
          <w:pgSz w:w="11910" w:h="16840"/>
          <w:pgMar w:top="620" w:right="320" w:bottom="280" w:left="960" w:header="720" w:footer="720" w:gutter="0"/>
          <w:cols w:space="720"/>
        </w:sectPr>
      </w:pPr>
    </w:p>
    <w:p w14:paraId="7C28BBD2" w14:textId="77777777" w:rsidR="004A4DD0" w:rsidRDefault="00161FD6">
      <w:pPr>
        <w:pStyle w:val="1"/>
        <w:numPr>
          <w:ilvl w:val="1"/>
          <w:numId w:val="12"/>
        </w:numPr>
        <w:tabs>
          <w:tab w:val="left" w:pos="4466"/>
        </w:tabs>
        <w:spacing w:before="59"/>
        <w:ind w:left="4466"/>
        <w:jc w:val="left"/>
        <w:rPr>
          <w:color w:val="000009"/>
        </w:rPr>
      </w:pPr>
      <w:r>
        <w:rPr>
          <w:color w:val="000009"/>
        </w:rPr>
        <w:lastRenderedPageBreak/>
        <w:t>Список</w:t>
      </w:r>
      <w:r>
        <w:rPr>
          <w:color w:val="000009"/>
          <w:spacing w:val="-2"/>
        </w:rPr>
        <w:t xml:space="preserve"> </w:t>
      </w:r>
      <w:r>
        <w:rPr>
          <w:color w:val="000009"/>
        </w:rPr>
        <w:t>литературы</w:t>
      </w:r>
    </w:p>
    <w:p w14:paraId="7C28BBD3" w14:textId="77777777" w:rsidR="004A4DD0" w:rsidRDefault="004A4DD0">
      <w:pPr>
        <w:pStyle w:val="a3"/>
        <w:spacing w:before="6"/>
        <w:ind w:left="0"/>
        <w:rPr>
          <w:b/>
          <w:sz w:val="27"/>
        </w:rPr>
      </w:pPr>
    </w:p>
    <w:p w14:paraId="7C28BBD4" w14:textId="77777777" w:rsidR="004A4DD0" w:rsidRDefault="00161FD6">
      <w:pPr>
        <w:pStyle w:val="a4"/>
        <w:numPr>
          <w:ilvl w:val="0"/>
          <w:numId w:val="14"/>
        </w:numPr>
        <w:tabs>
          <w:tab w:val="left" w:pos="1733"/>
          <w:tab w:val="left" w:pos="1734"/>
        </w:tabs>
        <w:spacing w:line="322" w:lineRule="exact"/>
        <w:rPr>
          <w:sz w:val="28"/>
        </w:rPr>
      </w:pPr>
      <w:r>
        <w:rPr>
          <w:sz w:val="28"/>
        </w:rPr>
        <w:t>Барышникова Т.К. Азбука хореографии. – СПб., 2002</w:t>
      </w:r>
      <w:r>
        <w:rPr>
          <w:spacing w:val="-20"/>
          <w:sz w:val="28"/>
        </w:rPr>
        <w:t xml:space="preserve"> </w:t>
      </w:r>
      <w:r>
        <w:rPr>
          <w:sz w:val="28"/>
        </w:rPr>
        <w:t>г.</w:t>
      </w:r>
    </w:p>
    <w:p w14:paraId="7C28BBD5" w14:textId="77777777" w:rsidR="004A4DD0" w:rsidRDefault="00161FD6">
      <w:pPr>
        <w:pStyle w:val="a4"/>
        <w:numPr>
          <w:ilvl w:val="0"/>
          <w:numId w:val="14"/>
        </w:numPr>
        <w:tabs>
          <w:tab w:val="left" w:pos="1733"/>
          <w:tab w:val="left" w:pos="1734"/>
        </w:tabs>
        <w:spacing w:line="322" w:lineRule="exact"/>
        <w:rPr>
          <w:sz w:val="28"/>
        </w:rPr>
      </w:pPr>
      <w:r>
        <w:rPr>
          <w:sz w:val="28"/>
        </w:rPr>
        <w:t>Богданов Г. Урок русского народного танца. – М.,</w:t>
      </w:r>
      <w:r>
        <w:rPr>
          <w:spacing w:val="-19"/>
          <w:sz w:val="28"/>
        </w:rPr>
        <w:t xml:space="preserve"> </w:t>
      </w:r>
      <w:r>
        <w:rPr>
          <w:sz w:val="28"/>
        </w:rPr>
        <w:t>1995</w:t>
      </w:r>
    </w:p>
    <w:p w14:paraId="7C28BBD6" w14:textId="77777777" w:rsidR="004A4DD0" w:rsidRDefault="00161FD6">
      <w:pPr>
        <w:pStyle w:val="a4"/>
        <w:numPr>
          <w:ilvl w:val="0"/>
          <w:numId w:val="14"/>
        </w:numPr>
        <w:tabs>
          <w:tab w:val="left" w:pos="1733"/>
          <w:tab w:val="left" w:pos="1734"/>
        </w:tabs>
        <w:rPr>
          <w:sz w:val="28"/>
        </w:rPr>
      </w:pPr>
      <w:r>
        <w:rPr>
          <w:sz w:val="28"/>
        </w:rPr>
        <w:t xml:space="preserve">Буренина </w:t>
      </w:r>
      <w:r>
        <w:rPr>
          <w:spacing w:val="-3"/>
          <w:sz w:val="28"/>
        </w:rPr>
        <w:t xml:space="preserve">А. И. </w:t>
      </w:r>
      <w:r>
        <w:rPr>
          <w:sz w:val="28"/>
        </w:rPr>
        <w:t>"Ритмическая мозаика", Санкт-Петербург,</w:t>
      </w:r>
      <w:r>
        <w:rPr>
          <w:spacing w:val="23"/>
          <w:sz w:val="28"/>
        </w:rPr>
        <w:t xml:space="preserve"> </w:t>
      </w:r>
      <w:r>
        <w:rPr>
          <w:sz w:val="28"/>
        </w:rPr>
        <w:t>1997г.</w:t>
      </w:r>
    </w:p>
    <w:p w14:paraId="7C28BBD7" w14:textId="77777777" w:rsidR="004A4DD0" w:rsidRDefault="00161FD6">
      <w:pPr>
        <w:pStyle w:val="a4"/>
        <w:numPr>
          <w:ilvl w:val="0"/>
          <w:numId w:val="14"/>
        </w:numPr>
        <w:tabs>
          <w:tab w:val="left" w:pos="1733"/>
          <w:tab w:val="left" w:pos="1734"/>
        </w:tabs>
        <w:ind w:left="1028" w:right="691" w:firstLine="0"/>
        <w:rPr>
          <w:sz w:val="28"/>
        </w:rPr>
      </w:pPr>
      <w:r>
        <w:rPr>
          <w:sz w:val="28"/>
        </w:rPr>
        <w:t>Гусев Г.П. Методика преподавания народного танца. Танцевальные движения и комбинации на середине зала. –</w:t>
      </w:r>
      <w:r>
        <w:rPr>
          <w:spacing w:val="16"/>
          <w:sz w:val="28"/>
        </w:rPr>
        <w:t xml:space="preserve"> </w:t>
      </w:r>
      <w:r>
        <w:rPr>
          <w:sz w:val="28"/>
        </w:rPr>
        <w:t>М.,2004.</w:t>
      </w:r>
    </w:p>
    <w:p w14:paraId="7C28BBD8" w14:textId="77777777" w:rsidR="004A4DD0" w:rsidRDefault="00161FD6">
      <w:pPr>
        <w:pStyle w:val="a4"/>
        <w:numPr>
          <w:ilvl w:val="0"/>
          <w:numId w:val="14"/>
        </w:numPr>
        <w:tabs>
          <w:tab w:val="left" w:pos="1733"/>
          <w:tab w:val="left" w:pos="1734"/>
        </w:tabs>
        <w:spacing w:before="5" w:line="322" w:lineRule="exact"/>
        <w:rPr>
          <w:sz w:val="28"/>
        </w:rPr>
      </w:pPr>
      <w:r>
        <w:rPr>
          <w:sz w:val="28"/>
        </w:rPr>
        <w:t>Гусев Г.П. Этюды. – М.,</w:t>
      </w:r>
      <w:r>
        <w:rPr>
          <w:spacing w:val="11"/>
          <w:sz w:val="28"/>
        </w:rPr>
        <w:t xml:space="preserve"> </w:t>
      </w:r>
      <w:r>
        <w:rPr>
          <w:sz w:val="28"/>
        </w:rPr>
        <w:t>2004.</w:t>
      </w:r>
    </w:p>
    <w:p w14:paraId="7C28BBD9" w14:textId="77777777" w:rsidR="004A4DD0" w:rsidRDefault="00161FD6">
      <w:pPr>
        <w:pStyle w:val="a4"/>
        <w:numPr>
          <w:ilvl w:val="0"/>
          <w:numId w:val="14"/>
        </w:numPr>
        <w:tabs>
          <w:tab w:val="left" w:pos="1733"/>
          <w:tab w:val="left" w:pos="1734"/>
        </w:tabs>
        <w:spacing w:line="322" w:lineRule="exact"/>
        <w:rPr>
          <w:sz w:val="28"/>
        </w:rPr>
      </w:pPr>
      <w:r>
        <w:rPr>
          <w:sz w:val="28"/>
        </w:rPr>
        <w:t>Звездочкин В.А. Классический танец. – Ростов н/Д.,</w:t>
      </w:r>
      <w:r>
        <w:rPr>
          <w:spacing w:val="9"/>
          <w:sz w:val="28"/>
        </w:rPr>
        <w:t xml:space="preserve"> </w:t>
      </w:r>
      <w:r>
        <w:rPr>
          <w:sz w:val="28"/>
        </w:rPr>
        <w:t>2003.</w:t>
      </w:r>
    </w:p>
    <w:p w14:paraId="7C28BBDA" w14:textId="77777777" w:rsidR="004A4DD0" w:rsidRDefault="00161FD6">
      <w:pPr>
        <w:pStyle w:val="a4"/>
        <w:numPr>
          <w:ilvl w:val="0"/>
          <w:numId w:val="14"/>
        </w:numPr>
        <w:tabs>
          <w:tab w:val="left" w:pos="1733"/>
          <w:tab w:val="left" w:pos="1734"/>
        </w:tabs>
        <w:rPr>
          <w:sz w:val="28"/>
        </w:rPr>
      </w:pPr>
      <w:r>
        <w:rPr>
          <w:sz w:val="28"/>
        </w:rPr>
        <w:t xml:space="preserve">Климов </w:t>
      </w:r>
      <w:r>
        <w:rPr>
          <w:spacing w:val="-3"/>
          <w:sz w:val="28"/>
        </w:rPr>
        <w:t xml:space="preserve">А. </w:t>
      </w:r>
      <w:r>
        <w:rPr>
          <w:sz w:val="28"/>
        </w:rPr>
        <w:t>"Основы народного танца" М. "Искусство", 2000</w:t>
      </w:r>
      <w:r>
        <w:rPr>
          <w:spacing w:val="6"/>
          <w:sz w:val="28"/>
        </w:rPr>
        <w:t xml:space="preserve"> </w:t>
      </w:r>
      <w:r>
        <w:rPr>
          <w:sz w:val="28"/>
        </w:rPr>
        <w:t>г</w:t>
      </w:r>
    </w:p>
    <w:p w14:paraId="7C28BBDB" w14:textId="77777777" w:rsidR="004A4DD0" w:rsidRDefault="00161FD6">
      <w:pPr>
        <w:pStyle w:val="a4"/>
        <w:numPr>
          <w:ilvl w:val="0"/>
          <w:numId w:val="14"/>
        </w:numPr>
        <w:tabs>
          <w:tab w:val="left" w:pos="1733"/>
          <w:tab w:val="left" w:pos="1734"/>
        </w:tabs>
        <w:ind w:left="1028" w:right="676" w:firstLine="0"/>
        <w:rPr>
          <w:sz w:val="28"/>
        </w:rPr>
      </w:pPr>
      <w:r>
        <w:rPr>
          <w:sz w:val="28"/>
        </w:rPr>
        <w:t>Пуртова Т.В., Беликова А.Н., Кветная О.В. Учите детей танцевать. – М.,</w:t>
      </w:r>
      <w:r>
        <w:rPr>
          <w:spacing w:val="3"/>
          <w:sz w:val="28"/>
        </w:rPr>
        <w:t xml:space="preserve"> </w:t>
      </w:r>
      <w:r>
        <w:rPr>
          <w:sz w:val="28"/>
        </w:rPr>
        <w:t>2003.</w:t>
      </w:r>
    </w:p>
    <w:p w14:paraId="7C28BBDC" w14:textId="77777777" w:rsidR="004A4DD0" w:rsidRDefault="00161FD6">
      <w:pPr>
        <w:pStyle w:val="a4"/>
        <w:numPr>
          <w:ilvl w:val="0"/>
          <w:numId w:val="14"/>
        </w:numPr>
        <w:tabs>
          <w:tab w:val="left" w:pos="1734"/>
        </w:tabs>
        <w:ind w:left="744" w:right="675" w:firstLine="283"/>
        <w:jc w:val="both"/>
        <w:rPr>
          <w:sz w:val="28"/>
        </w:rPr>
      </w:pPr>
      <w:r>
        <w:rPr>
          <w:sz w:val="28"/>
        </w:rPr>
        <w:t>Сайкина Е.Г., Фирилева Ж..Е. «Сафи - Дансе». (Учебно- методическое пособие для педагогов дошкольных и школьных учреждений), СПб.: «Детство-пресс», 2000</w:t>
      </w:r>
      <w:r>
        <w:rPr>
          <w:spacing w:val="7"/>
          <w:sz w:val="28"/>
        </w:rPr>
        <w:t xml:space="preserve"> </w:t>
      </w:r>
      <w:r>
        <w:rPr>
          <w:sz w:val="28"/>
        </w:rPr>
        <w:t>г.</w:t>
      </w:r>
    </w:p>
    <w:p w14:paraId="7C28BBDD" w14:textId="77777777" w:rsidR="004A4DD0" w:rsidRDefault="00161FD6">
      <w:pPr>
        <w:pStyle w:val="a4"/>
        <w:numPr>
          <w:ilvl w:val="0"/>
          <w:numId w:val="14"/>
        </w:numPr>
        <w:tabs>
          <w:tab w:val="left" w:pos="1734"/>
        </w:tabs>
        <w:spacing w:line="321" w:lineRule="exact"/>
        <w:jc w:val="both"/>
        <w:rPr>
          <w:sz w:val="28"/>
        </w:rPr>
      </w:pPr>
      <w:r>
        <w:rPr>
          <w:sz w:val="28"/>
        </w:rPr>
        <w:t>Ткаченко Т. "Народный танец" М. "Искусство" 2000</w:t>
      </w:r>
      <w:r>
        <w:rPr>
          <w:spacing w:val="1"/>
          <w:sz w:val="28"/>
        </w:rPr>
        <w:t xml:space="preserve"> </w:t>
      </w:r>
      <w:r>
        <w:rPr>
          <w:sz w:val="28"/>
        </w:rPr>
        <w:t>г</w:t>
      </w:r>
    </w:p>
    <w:p w14:paraId="7C28BBDE" w14:textId="77777777" w:rsidR="004A4DD0" w:rsidRDefault="00161FD6">
      <w:pPr>
        <w:pStyle w:val="a4"/>
        <w:numPr>
          <w:ilvl w:val="0"/>
          <w:numId w:val="14"/>
        </w:numPr>
        <w:tabs>
          <w:tab w:val="left" w:pos="1878"/>
        </w:tabs>
        <w:ind w:left="1877" w:hanging="850"/>
        <w:jc w:val="both"/>
        <w:rPr>
          <w:sz w:val="28"/>
        </w:rPr>
      </w:pPr>
      <w:r>
        <w:rPr>
          <w:sz w:val="28"/>
        </w:rPr>
        <w:t>Ярмолович Л. "Классический танец" Ленинград, "Музыка" 2000</w:t>
      </w:r>
      <w:r>
        <w:rPr>
          <w:spacing w:val="-11"/>
          <w:sz w:val="28"/>
        </w:rPr>
        <w:t xml:space="preserve"> </w:t>
      </w:r>
      <w:r>
        <w:rPr>
          <w:sz w:val="28"/>
        </w:rPr>
        <w:t>г.</w:t>
      </w:r>
    </w:p>
    <w:sectPr w:rsidR="004A4DD0">
      <w:pgSz w:w="11910" w:h="16840"/>
      <w:pgMar w:top="640" w:right="32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EE64C" w14:textId="77777777" w:rsidR="00E84B0E" w:rsidRDefault="00E84B0E">
      <w:r>
        <w:separator/>
      </w:r>
    </w:p>
  </w:endnote>
  <w:endnote w:type="continuationSeparator" w:id="0">
    <w:p w14:paraId="31C1DBF8" w14:textId="77777777" w:rsidR="00E84B0E" w:rsidRDefault="00E8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9D770" w14:textId="77777777" w:rsidR="00E84B0E" w:rsidRDefault="00E84B0E">
      <w:r>
        <w:separator/>
      </w:r>
    </w:p>
  </w:footnote>
  <w:footnote w:type="continuationSeparator" w:id="0">
    <w:p w14:paraId="75D49DBF" w14:textId="77777777" w:rsidR="00E84B0E" w:rsidRDefault="00E84B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numFmt w:val="bullet"/>
      <w:lvlText w:val="-"/>
      <w:lvlJc w:val="left"/>
      <w:pPr>
        <w:ind w:left="105" w:hanging="144"/>
      </w:pPr>
      <w:rPr>
        <w:rFonts w:ascii="Times New Roman" w:eastAsia="Times New Roman" w:hAnsi="Times New Roman" w:cs="Times New Roman" w:hint="default"/>
        <w:w w:val="99"/>
        <w:sz w:val="24"/>
        <w:szCs w:val="24"/>
        <w:lang w:val="ru-RU" w:eastAsia="ru-RU" w:bidi="ru-RU"/>
      </w:rPr>
    </w:lvl>
    <w:lvl w:ilvl="1">
      <w:numFmt w:val="bullet"/>
      <w:lvlText w:val="•"/>
      <w:lvlJc w:val="left"/>
      <w:pPr>
        <w:ind w:left="585" w:hanging="144"/>
      </w:pPr>
      <w:rPr>
        <w:rFonts w:hint="default"/>
        <w:lang w:val="ru-RU" w:eastAsia="ru-RU" w:bidi="ru-RU"/>
      </w:rPr>
    </w:lvl>
    <w:lvl w:ilvl="2">
      <w:numFmt w:val="bullet"/>
      <w:lvlText w:val="•"/>
      <w:lvlJc w:val="left"/>
      <w:pPr>
        <w:ind w:left="1071" w:hanging="144"/>
      </w:pPr>
      <w:rPr>
        <w:rFonts w:hint="default"/>
        <w:lang w:val="ru-RU" w:eastAsia="ru-RU" w:bidi="ru-RU"/>
      </w:rPr>
    </w:lvl>
    <w:lvl w:ilvl="3">
      <w:numFmt w:val="bullet"/>
      <w:lvlText w:val="•"/>
      <w:lvlJc w:val="left"/>
      <w:pPr>
        <w:ind w:left="1556" w:hanging="144"/>
      </w:pPr>
      <w:rPr>
        <w:rFonts w:hint="default"/>
        <w:lang w:val="ru-RU" w:eastAsia="ru-RU" w:bidi="ru-RU"/>
      </w:rPr>
    </w:lvl>
    <w:lvl w:ilvl="4">
      <w:numFmt w:val="bullet"/>
      <w:lvlText w:val="•"/>
      <w:lvlJc w:val="left"/>
      <w:pPr>
        <w:ind w:left="2042" w:hanging="144"/>
      </w:pPr>
      <w:rPr>
        <w:rFonts w:hint="default"/>
        <w:lang w:val="ru-RU" w:eastAsia="ru-RU" w:bidi="ru-RU"/>
      </w:rPr>
    </w:lvl>
    <w:lvl w:ilvl="5">
      <w:numFmt w:val="bullet"/>
      <w:lvlText w:val="•"/>
      <w:lvlJc w:val="left"/>
      <w:pPr>
        <w:ind w:left="2527" w:hanging="144"/>
      </w:pPr>
      <w:rPr>
        <w:rFonts w:hint="default"/>
        <w:lang w:val="ru-RU" w:eastAsia="ru-RU" w:bidi="ru-RU"/>
      </w:rPr>
    </w:lvl>
    <w:lvl w:ilvl="6">
      <w:numFmt w:val="bullet"/>
      <w:lvlText w:val="•"/>
      <w:lvlJc w:val="left"/>
      <w:pPr>
        <w:ind w:left="3013" w:hanging="144"/>
      </w:pPr>
      <w:rPr>
        <w:rFonts w:hint="default"/>
        <w:lang w:val="ru-RU" w:eastAsia="ru-RU" w:bidi="ru-RU"/>
      </w:rPr>
    </w:lvl>
    <w:lvl w:ilvl="7">
      <w:numFmt w:val="bullet"/>
      <w:lvlText w:val="•"/>
      <w:lvlJc w:val="left"/>
      <w:pPr>
        <w:ind w:left="3498" w:hanging="144"/>
      </w:pPr>
      <w:rPr>
        <w:rFonts w:hint="default"/>
        <w:lang w:val="ru-RU" w:eastAsia="ru-RU" w:bidi="ru-RU"/>
      </w:rPr>
    </w:lvl>
    <w:lvl w:ilvl="8">
      <w:numFmt w:val="bullet"/>
      <w:lvlText w:val="•"/>
      <w:lvlJc w:val="left"/>
      <w:pPr>
        <w:ind w:left="3984" w:hanging="144"/>
      </w:pPr>
      <w:rPr>
        <w:rFonts w:hint="default"/>
        <w:lang w:val="ru-RU" w:eastAsia="ru-RU" w:bidi="ru-RU"/>
      </w:rPr>
    </w:lvl>
  </w:abstractNum>
  <w:abstractNum w:abstractNumId="1" w15:restartNumberingAfterBreak="0">
    <w:nsid w:val="B5E306ED"/>
    <w:multiLevelType w:val="multilevel"/>
    <w:tmpl w:val="B5E306ED"/>
    <w:lvl w:ilvl="0">
      <w:start w:val="1"/>
      <w:numFmt w:val="decimal"/>
      <w:lvlText w:val="%1."/>
      <w:lvlJc w:val="left"/>
      <w:pPr>
        <w:ind w:left="350" w:hanging="245"/>
        <w:jc w:val="left"/>
      </w:pPr>
      <w:rPr>
        <w:rFonts w:ascii="Times New Roman" w:eastAsia="Times New Roman" w:hAnsi="Times New Roman" w:cs="Times New Roman" w:hint="default"/>
        <w:b/>
        <w:bCs/>
        <w:w w:val="100"/>
        <w:sz w:val="24"/>
        <w:szCs w:val="24"/>
        <w:lang w:val="ru-RU" w:eastAsia="ru-RU" w:bidi="ru-RU"/>
      </w:rPr>
    </w:lvl>
    <w:lvl w:ilvl="1">
      <w:numFmt w:val="bullet"/>
      <w:lvlText w:val="•"/>
      <w:lvlJc w:val="left"/>
      <w:pPr>
        <w:ind w:left="819" w:hanging="245"/>
      </w:pPr>
      <w:rPr>
        <w:rFonts w:hint="default"/>
        <w:lang w:val="ru-RU" w:eastAsia="ru-RU" w:bidi="ru-RU"/>
      </w:rPr>
    </w:lvl>
    <w:lvl w:ilvl="2">
      <w:numFmt w:val="bullet"/>
      <w:lvlText w:val="•"/>
      <w:lvlJc w:val="left"/>
      <w:pPr>
        <w:ind w:left="1279" w:hanging="245"/>
      </w:pPr>
      <w:rPr>
        <w:rFonts w:hint="default"/>
        <w:lang w:val="ru-RU" w:eastAsia="ru-RU" w:bidi="ru-RU"/>
      </w:rPr>
    </w:lvl>
    <w:lvl w:ilvl="3">
      <w:numFmt w:val="bullet"/>
      <w:lvlText w:val="•"/>
      <w:lvlJc w:val="left"/>
      <w:pPr>
        <w:ind w:left="1738" w:hanging="245"/>
      </w:pPr>
      <w:rPr>
        <w:rFonts w:hint="default"/>
        <w:lang w:val="ru-RU" w:eastAsia="ru-RU" w:bidi="ru-RU"/>
      </w:rPr>
    </w:lvl>
    <w:lvl w:ilvl="4">
      <w:numFmt w:val="bullet"/>
      <w:lvlText w:val="•"/>
      <w:lvlJc w:val="left"/>
      <w:pPr>
        <w:ind w:left="2198" w:hanging="245"/>
      </w:pPr>
      <w:rPr>
        <w:rFonts w:hint="default"/>
        <w:lang w:val="ru-RU" w:eastAsia="ru-RU" w:bidi="ru-RU"/>
      </w:rPr>
    </w:lvl>
    <w:lvl w:ilvl="5">
      <w:numFmt w:val="bullet"/>
      <w:lvlText w:val="•"/>
      <w:lvlJc w:val="left"/>
      <w:pPr>
        <w:ind w:left="2657" w:hanging="245"/>
      </w:pPr>
      <w:rPr>
        <w:rFonts w:hint="default"/>
        <w:lang w:val="ru-RU" w:eastAsia="ru-RU" w:bidi="ru-RU"/>
      </w:rPr>
    </w:lvl>
    <w:lvl w:ilvl="6">
      <w:numFmt w:val="bullet"/>
      <w:lvlText w:val="•"/>
      <w:lvlJc w:val="left"/>
      <w:pPr>
        <w:ind w:left="3117" w:hanging="245"/>
      </w:pPr>
      <w:rPr>
        <w:rFonts w:hint="default"/>
        <w:lang w:val="ru-RU" w:eastAsia="ru-RU" w:bidi="ru-RU"/>
      </w:rPr>
    </w:lvl>
    <w:lvl w:ilvl="7">
      <w:numFmt w:val="bullet"/>
      <w:lvlText w:val="•"/>
      <w:lvlJc w:val="left"/>
      <w:pPr>
        <w:ind w:left="3576" w:hanging="245"/>
      </w:pPr>
      <w:rPr>
        <w:rFonts w:hint="default"/>
        <w:lang w:val="ru-RU" w:eastAsia="ru-RU" w:bidi="ru-RU"/>
      </w:rPr>
    </w:lvl>
    <w:lvl w:ilvl="8">
      <w:numFmt w:val="bullet"/>
      <w:lvlText w:val="•"/>
      <w:lvlJc w:val="left"/>
      <w:pPr>
        <w:ind w:left="4036" w:hanging="245"/>
      </w:pPr>
      <w:rPr>
        <w:rFonts w:hint="default"/>
        <w:lang w:val="ru-RU" w:eastAsia="ru-RU" w:bidi="ru-RU"/>
      </w:rPr>
    </w:lvl>
  </w:abstractNum>
  <w:abstractNum w:abstractNumId="2" w15:restartNumberingAfterBreak="0">
    <w:nsid w:val="BF205925"/>
    <w:multiLevelType w:val="multilevel"/>
    <w:tmpl w:val="BF205925"/>
    <w:lvl w:ilvl="0">
      <w:numFmt w:val="bullet"/>
      <w:lvlText w:val=""/>
      <w:lvlJc w:val="left"/>
      <w:pPr>
        <w:ind w:left="1733" w:hanging="706"/>
      </w:pPr>
      <w:rPr>
        <w:rFonts w:ascii="Symbol" w:eastAsia="Symbol" w:hAnsi="Symbol" w:cs="Symbol" w:hint="default"/>
        <w:w w:val="99"/>
        <w:sz w:val="28"/>
        <w:szCs w:val="28"/>
        <w:lang w:val="ru-RU" w:eastAsia="ru-RU" w:bidi="ru-RU"/>
      </w:rPr>
    </w:lvl>
    <w:lvl w:ilvl="1">
      <w:numFmt w:val="bullet"/>
      <w:lvlText w:val="•"/>
      <w:lvlJc w:val="left"/>
      <w:pPr>
        <w:ind w:left="2628" w:hanging="706"/>
      </w:pPr>
      <w:rPr>
        <w:rFonts w:hint="default"/>
        <w:lang w:val="ru-RU" w:eastAsia="ru-RU" w:bidi="ru-RU"/>
      </w:rPr>
    </w:lvl>
    <w:lvl w:ilvl="2">
      <w:numFmt w:val="bullet"/>
      <w:lvlText w:val="•"/>
      <w:lvlJc w:val="left"/>
      <w:pPr>
        <w:ind w:left="3516" w:hanging="706"/>
      </w:pPr>
      <w:rPr>
        <w:rFonts w:hint="default"/>
        <w:lang w:val="ru-RU" w:eastAsia="ru-RU" w:bidi="ru-RU"/>
      </w:rPr>
    </w:lvl>
    <w:lvl w:ilvl="3">
      <w:numFmt w:val="bullet"/>
      <w:lvlText w:val="•"/>
      <w:lvlJc w:val="left"/>
      <w:pPr>
        <w:ind w:left="4405" w:hanging="706"/>
      </w:pPr>
      <w:rPr>
        <w:rFonts w:hint="default"/>
        <w:lang w:val="ru-RU" w:eastAsia="ru-RU" w:bidi="ru-RU"/>
      </w:rPr>
    </w:lvl>
    <w:lvl w:ilvl="4">
      <w:numFmt w:val="bullet"/>
      <w:lvlText w:val="•"/>
      <w:lvlJc w:val="left"/>
      <w:pPr>
        <w:ind w:left="5293" w:hanging="706"/>
      </w:pPr>
      <w:rPr>
        <w:rFonts w:hint="default"/>
        <w:lang w:val="ru-RU" w:eastAsia="ru-RU" w:bidi="ru-RU"/>
      </w:rPr>
    </w:lvl>
    <w:lvl w:ilvl="5">
      <w:numFmt w:val="bullet"/>
      <w:lvlText w:val="•"/>
      <w:lvlJc w:val="left"/>
      <w:pPr>
        <w:ind w:left="6182" w:hanging="706"/>
      </w:pPr>
      <w:rPr>
        <w:rFonts w:hint="default"/>
        <w:lang w:val="ru-RU" w:eastAsia="ru-RU" w:bidi="ru-RU"/>
      </w:rPr>
    </w:lvl>
    <w:lvl w:ilvl="6">
      <w:numFmt w:val="bullet"/>
      <w:lvlText w:val="•"/>
      <w:lvlJc w:val="left"/>
      <w:pPr>
        <w:ind w:left="7070" w:hanging="706"/>
      </w:pPr>
      <w:rPr>
        <w:rFonts w:hint="default"/>
        <w:lang w:val="ru-RU" w:eastAsia="ru-RU" w:bidi="ru-RU"/>
      </w:rPr>
    </w:lvl>
    <w:lvl w:ilvl="7">
      <w:numFmt w:val="bullet"/>
      <w:lvlText w:val="•"/>
      <w:lvlJc w:val="left"/>
      <w:pPr>
        <w:ind w:left="7958" w:hanging="706"/>
      </w:pPr>
      <w:rPr>
        <w:rFonts w:hint="default"/>
        <w:lang w:val="ru-RU" w:eastAsia="ru-RU" w:bidi="ru-RU"/>
      </w:rPr>
    </w:lvl>
    <w:lvl w:ilvl="8">
      <w:numFmt w:val="bullet"/>
      <w:lvlText w:val="•"/>
      <w:lvlJc w:val="left"/>
      <w:pPr>
        <w:ind w:left="8847" w:hanging="706"/>
      </w:pPr>
      <w:rPr>
        <w:rFonts w:hint="default"/>
        <w:lang w:val="ru-RU" w:eastAsia="ru-RU" w:bidi="ru-RU"/>
      </w:rPr>
    </w:lvl>
  </w:abstractNum>
  <w:abstractNum w:abstractNumId="3" w15:restartNumberingAfterBreak="0">
    <w:nsid w:val="C8879AEF"/>
    <w:multiLevelType w:val="multilevel"/>
    <w:tmpl w:val="C8879AEF"/>
    <w:lvl w:ilvl="0">
      <w:numFmt w:val="bullet"/>
      <w:lvlText w:val="•"/>
      <w:lvlJc w:val="left"/>
      <w:pPr>
        <w:ind w:left="1023" w:hanging="168"/>
      </w:pPr>
      <w:rPr>
        <w:rFonts w:ascii="Times New Roman" w:eastAsia="Times New Roman" w:hAnsi="Times New Roman" w:cs="Times New Roman" w:hint="default"/>
        <w:color w:val="000009"/>
        <w:w w:val="99"/>
        <w:sz w:val="28"/>
        <w:szCs w:val="28"/>
        <w:lang w:val="ru-RU" w:eastAsia="ru-RU" w:bidi="ru-RU"/>
      </w:rPr>
    </w:lvl>
    <w:lvl w:ilvl="1">
      <w:numFmt w:val="bullet"/>
      <w:lvlText w:val="•"/>
      <w:lvlJc w:val="left"/>
      <w:pPr>
        <w:ind w:left="1980" w:hanging="168"/>
      </w:pPr>
      <w:rPr>
        <w:rFonts w:hint="default"/>
        <w:lang w:val="ru-RU" w:eastAsia="ru-RU" w:bidi="ru-RU"/>
      </w:rPr>
    </w:lvl>
    <w:lvl w:ilvl="2">
      <w:numFmt w:val="bullet"/>
      <w:lvlText w:val="•"/>
      <w:lvlJc w:val="left"/>
      <w:pPr>
        <w:ind w:left="2940" w:hanging="168"/>
      </w:pPr>
      <w:rPr>
        <w:rFonts w:hint="default"/>
        <w:lang w:val="ru-RU" w:eastAsia="ru-RU" w:bidi="ru-RU"/>
      </w:rPr>
    </w:lvl>
    <w:lvl w:ilvl="3">
      <w:numFmt w:val="bullet"/>
      <w:lvlText w:val="•"/>
      <w:lvlJc w:val="left"/>
      <w:pPr>
        <w:ind w:left="3901" w:hanging="168"/>
      </w:pPr>
      <w:rPr>
        <w:rFonts w:hint="default"/>
        <w:lang w:val="ru-RU" w:eastAsia="ru-RU" w:bidi="ru-RU"/>
      </w:rPr>
    </w:lvl>
    <w:lvl w:ilvl="4">
      <w:numFmt w:val="bullet"/>
      <w:lvlText w:val="•"/>
      <w:lvlJc w:val="left"/>
      <w:pPr>
        <w:ind w:left="4861" w:hanging="168"/>
      </w:pPr>
      <w:rPr>
        <w:rFonts w:hint="default"/>
        <w:lang w:val="ru-RU" w:eastAsia="ru-RU" w:bidi="ru-RU"/>
      </w:rPr>
    </w:lvl>
    <w:lvl w:ilvl="5">
      <w:numFmt w:val="bullet"/>
      <w:lvlText w:val="•"/>
      <w:lvlJc w:val="left"/>
      <w:pPr>
        <w:ind w:left="5822" w:hanging="168"/>
      </w:pPr>
      <w:rPr>
        <w:rFonts w:hint="default"/>
        <w:lang w:val="ru-RU" w:eastAsia="ru-RU" w:bidi="ru-RU"/>
      </w:rPr>
    </w:lvl>
    <w:lvl w:ilvl="6">
      <w:numFmt w:val="bullet"/>
      <w:lvlText w:val="•"/>
      <w:lvlJc w:val="left"/>
      <w:pPr>
        <w:ind w:left="6782" w:hanging="168"/>
      </w:pPr>
      <w:rPr>
        <w:rFonts w:hint="default"/>
        <w:lang w:val="ru-RU" w:eastAsia="ru-RU" w:bidi="ru-RU"/>
      </w:rPr>
    </w:lvl>
    <w:lvl w:ilvl="7">
      <w:numFmt w:val="bullet"/>
      <w:lvlText w:val="•"/>
      <w:lvlJc w:val="left"/>
      <w:pPr>
        <w:ind w:left="7742" w:hanging="168"/>
      </w:pPr>
      <w:rPr>
        <w:rFonts w:hint="default"/>
        <w:lang w:val="ru-RU" w:eastAsia="ru-RU" w:bidi="ru-RU"/>
      </w:rPr>
    </w:lvl>
    <w:lvl w:ilvl="8">
      <w:numFmt w:val="bullet"/>
      <w:lvlText w:val="•"/>
      <w:lvlJc w:val="left"/>
      <w:pPr>
        <w:ind w:left="8703" w:hanging="168"/>
      </w:pPr>
      <w:rPr>
        <w:rFonts w:hint="default"/>
        <w:lang w:val="ru-RU" w:eastAsia="ru-RU" w:bidi="ru-RU"/>
      </w:rPr>
    </w:lvl>
  </w:abstractNum>
  <w:abstractNum w:abstractNumId="4" w15:restartNumberingAfterBreak="0">
    <w:nsid w:val="CF092B84"/>
    <w:multiLevelType w:val="multilevel"/>
    <w:tmpl w:val="CF092B84"/>
    <w:lvl w:ilvl="0">
      <w:start w:val="1"/>
      <w:numFmt w:val="upperRoman"/>
      <w:lvlText w:val="%1"/>
      <w:lvlJc w:val="left"/>
      <w:pPr>
        <w:ind w:left="1028" w:hanging="322"/>
        <w:jc w:val="left"/>
      </w:pPr>
      <w:rPr>
        <w:rFonts w:ascii="Times New Roman" w:eastAsia="Times New Roman" w:hAnsi="Times New Roman" w:cs="Times New Roman" w:hint="default"/>
        <w:w w:val="99"/>
        <w:sz w:val="28"/>
        <w:szCs w:val="28"/>
        <w:lang w:val="ru-RU" w:eastAsia="ru-RU" w:bidi="ru-RU"/>
      </w:rPr>
    </w:lvl>
    <w:lvl w:ilvl="1">
      <w:numFmt w:val="bullet"/>
      <w:lvlText w:val="•"/>
      <w:lvlJc w:val="left"/>
      <w:pPr>
        <w:ind w:left="1980" w:hanging="322"/>
      </w:pPr>
      <w:rPr>
        <w:rFonts w:hint="default"/>
        <w:lang w:val="ru-RU" w:eastAsia="ru-RU" w:bidi="ru-RU"/>
      </w:rPr>
    </w:lvl>
    <w:lvl w:ilvl="2">
      <w:numFmt w:val="bullet"/>
      <w:lvlText w:val="•"/>
      <w:lvlJc w:val="left"/>
      <w:pPr>
        <w:ind w:left="2940" w:hanging="322"/>
      </w:pPr>
      <w:rPr>
        <w:rFonts w:hint="default"/>
        <w:lang w:val="ru-RU" w:eastAsia="ru-RU" w:bidi="ru-RU"/>
      </w:rPr>
    </w:lvl>
    <w:lvl w:ilvl="3">
      <w:numFmt w:val="bullet"/>
      <w:lvlText w:val="•"/>
      <w:lvlJc w:val="left"/>
      <w:pPr>
        <w:ind w:left="3901" w:hanging="322"/>
      </w:pPr>
      <w:rPr>
        <w:rFonts w:hint="default"/>
        <w:lang w:val="ru-RU" w:eastAsia="ru-RU" w:bidi="ru-RU"/>
      </w:rPr>
    </w:lvl>
    <w:lvl w:ilvl="4">
      <w:numFmt w:val="bullet"/>
      <w:lvlText w:val="•"/>
      <w:lvlJc w:val="left"/>
      <w:pPr>
        <w:ind w:left="4861" w:hanging="322"/>
      </w:pPr>
      <w:rPr>
        <w:rFonts w:hint="default"/>
        <w:lang w:val="ru-RU" w:eastAsia="ru-RU" w:bidi="ru-RU"/>
      </w:rPr>
    </w:lvl>
    <w:lvl w:ilvl="5">
      <w:numFmt w:val="bullet"/>
      <w:lvlText w:val="•"/>
      <w:lvlJc w:val="left"/>
      <w:pPr>
        <w:ind w:left="5822" w:hanging="322"/>
      </w:pPr>
      <w:rPr>
        <w:rFonts w:hint="default"/>
        <w:lang w:val="ru-RU" w:eastAsia="ru-RU" w:bidi="ru-RU"/>
      </w:rPr>
    </w:lvl>
    <w:lvl w:ilvl="6">
      <w:numFmt w:val="bullet"/>
      <w:lvlText w:val="•"/>
      <w:lvlJc w:val="left"/>
      <w:pPr>
        <w:ind w:left="6782" w:hanging="322"/>
      </w:pPr>
      <w:rPr>
        <w:rFonts w:hint="default"/>
        <w:lang w:val="ru-RU" w:eastAsia="ru-RU" w:bidi="ru-RU"/>
      </w:rPr>
    </w:lvl>
    <w:lvl w:ilvl="7">
      <w:numFmt w:val="bullet"/>
      <w:lvlText w:val="•"/>
      <w:lvlJc w:val="left"/>
      <w:pPr>
        <w:ind w:left="7742" w:hanging="322"/>
      </w:pPr>
      <w:rPr>
        <w:rFonts w:hint="default"/>
        <w:lang w:val="ru-RU" w:eastAsia="ru-RU" w:bidi="ru-RU"/>
      </w:rPr>
    </w:lvl>
    <w:lvl w:ilvl="8">
      <w:numFmt w:val="bullet"/>
      <w:lvlText w:val="•"/>
      <w:lvlJc w:val="left"/>
      <w:pPr>
        <w:ind w:left="8703" w:hanging="322"/>
      </w:pPr>
      <w:rPr>
        <w:rFonts w:hint="default"/>
        <w:lang w:val="ru-RU" w:eastAsia="ru-RU" w:bidi="ru-RU"/>
      </w:rPr>
    </w:lvl>
  </w:abstractNum>
  <w:abstractNum w:abstractNumId="5" w15:restartNumberingAfterBreak="0">
    <w:nsid w:val="0053208E"/>
    <w:multiLevelType w:val="multilevel"/>
    <w:tmpl w:val="0053208E"/>
    <w:lvl w:ilvl="0">
      <w:start w:val="1"/>
      <w:numFmt w:val="decimal"/>
      <w:lvlText w:val="%1"/>
      <w:lvlJc w:val="left"/>
      <w:pPr>
        <w:ind w:left="3971" w:hanging="721"/>
        <w:jc w:val="left"/>
      </w:pPr>
      <w:rPr>
        <w:rFonts w:hint="default"/>
        <w:lang w:val="ru-RU" w:eastAsia="ru-RU" w:bidi="ru-RU"/>
      </w:rPr>
    </w:lvl>
    <w:lvl w:ilvl="1">
      <w:start w:val="1"/>
      <w:numFmt w:val="decimal"/>
      <w:lvlText w:val="%1.%2."/>
      <w:lvlJc w:val="left"/>
      <w:pPr>
        <w:ind w:left="3971" w:hanging="721"/>
        <w:jc w:val="right"/>
      </w:pPr>
      <w:rPr>
        <w:rFonts w:ascii="Times New Roman" w:eastAsia="Times New Roman" w:hAnsi="Times New Roman" w:cs="Times New Roman" w:hint="default"/>
        <w:b/>
        <w:bCs/>
        <w:w w:val="99"/>
        <w:sz w:val="28"/>
        <w:szCs w:val="28"/>
        <w:lang w:val="ru-RU" w:eastAsia="ru-RU" w:bidi="ru-RU"/>
      </w:rPr>
    </w:lvl>
    <w:lvl w:ilvl="2">
      <w:numFmt w:val="bullet"/>
      <w:lvlText w:val="•"/>
      <w:lvlJc w:val="left"/>
      <w:pPr>
        <w:ind w:left="5308" w:hanging="721"/>
      </w:pPr>
      <w:rPr>
        <w:rFonts w:hint="default"/>
        <w:lang w:val="ru-RU" w:eastAsia="ru-RU" w:bidi="ru-RU"/>
      </w:rPr>
    </w:lvl>
    <w:lvl w:ilvl="3">
      <w:numFmt w:val="bullet"/>
      <w:lvlText w:val="•"/>
      <w:lvlJc w:val="left"/>
      <w:pPr>
        <w:ind w:left="5973" w:hanging="721"/>
      </w:pPr>
      <w:rPr>
        <w:rFonts w:hint="default"/>
        <w:lang w:val="ru-RU" w:eastAsia="ru-RU" w:bidi="ru-RU"/>
      </w:rPr>
    </w:lvl>
    <w:lvl w:ilvl="4">
      <w:numFmt w:val="bullet"/>
      <w:lvlText w:val="•"/>
      <w:lvlJc w:val="left"/>
      <w:pPr>
        <w:ind w:left="6637" w:hanging="721"/>
      </w:pPr>
      <w:rPr>
        <w:rFonts w:hint="default"/>
        <w:lang w:val="ru-RU" w:eastAsia="ru-RU" w:bidi="ru-RU"/>
      </w:rPr>
    </w:lvl>
    <w:lvl w:ilvl="5">
      <w:numFmt w:val="bullet"/>
      <w:lvlText w:val="•"/>
      <w:lvlJc w:val="left"/>
      <w:pPr>
        <w:ind w:left="7302" w:hanging="721"/>
      </w:pPr>
      <w:rPr>
        <w:rFonts w:hint="default"/>
        <w:lang w:val="ru-RU" w:eastAsia="ru-RU" w:bidi="ru-RU"/>
      </w:rPr>
    </w:lvl>
    <w:lvl w:ilvl="6">
      <w:numFmt w:val="bullet"/>
      <w:lvlText w:val="•"/>
      <w:lvlJc w:val="left"/>
      <w:pPr>
        <w:ind w:left="7966" w:hanging="721"/>
      </w:pPr>
      <w:rPr>
        <w:rFonts w:hint="default"/>
        <w:lang w:val="ru-RU" w:eastAsia="ru-RU" w:bidi="ru-RU"/>
      </w:rPr>
    </w:lvl>
    <w:lvl w:ilvl="7">
      <w:numFmt w:val="bullet"/>
      <w:lvlText w:val="•"/>
      <w:lvlJc w:val="left"/>
      <w:pPr>
        <w:ind w:left="8630" w:hanging="721"/>
      </w:pPr>
      <w:rPr>
        <w:rFonts w:hint="default"/>
        <w:lang w:val="ru-RU" w:eastAsia="ru-RU" w:bidi="ru-RU"/>
      </w:rPr>
    </w:lvl>
    <w:lvl w:ilvl="8">
      <w:numFmt w:val="bullet"/>
      <w:lvlText w:val="•"/>
      <w:lvlJc w:val="left"/>
      <w:pPr>
        <w:ind w:left="9295" w:hanging="721"/>
      </w:pPr>
      <w:rPr>
        <w:rFonts w:hint="default"/>
        <w:lang w:val="ru-RU" w:eastAsia="ru-RU" w:bidi="ru-RU"/>
      </w:rPr>
    </w:lvl>
  </w:abstractNum>
  <w:abstractNum w:abstractNumId="6" w15:restartNumberingAfterBreak="0">
    <w:nsid w:val="0248C179"/>
    <w:multiLevelType w:val="multilevel"/>
    <w:tmpl w:val="0248C179"/>
    <w:lvl w:ilvl="0">
      <w:numFmt w:val="bullet"/>
      <w:lvlText w:val="-"/>
      <w:lvlJc w:val="left"/>
      <w:pPr>
        <w:ind w:left="105" w:hanging="144"/>
      </w:pPr>
      <w:rPr>
        <w:rFonts w:ascii="Times New Roman" w:eastAsia="Times New Roman" w:hAnsi="Times New Roman" w:cs="Times New Roman" w:hint="default"/>
        <w:w w:val="99"/>
        <w:sz w:val="24"/>
        <w:szCs w:val="24"/>
        <w:lang w:val="ru-RU" w:eastAsia="ru-RU" w:bidi="ru-RU"/>
      </w:rPr>
    </w:lvl>
    <w:lvl w:ilvl="1">
      <w:numFmt w:val="bullet"/>
      <w:lvlText w:val="•"/>
      <w:lvlJc w:val="left"/>
      <w:pPr>
        <w:ind w:left="585" w:hanging="144"/>
      </w:pPr>
      <w:rPr>
        <w:rFonts w:hint="default"/>
        <w:lang w:val="ru-RU" w:eastAsia="ru-RU" w:bidi="ru-RU"/>
      </w:rPr>
    </w:lvl>
    <w:lvl w:ilvl="2">
      <w:numFmt w:val="bullet"/>
      <w:lvlText w:val="•"/>
      <w:lvlJc w:val="left"/>
      <w:pPr>
        <w:ind w:left="1071" w:hanging="144"/>
      </w:pPr>
      <w:rPr>
        <w:rFonts w:hint="default"/>
        <w:lang w:val="ru-RU" w:eastAsia="ru-RU" w:bidi="ru-RU"/>
      </w:rPr>
    </w:lvl>
    <w:lvl w:ilvl="3">
      <w:numFmt w:val="bullet"/>
      <w:lvlText w:val="•"/>
      <w:lvlJc w:val="left"/>
      <w:pPr>
        <w:ind w:left="1556" w:hanging="144"/>
      </w:pPr>
      <w:rPr>
        <w:rFonts w:hint="default"/>
        <w:lang w:val="ru-RU" w:eastAsia="ru-RU" w:bidi="ru-RU"/>
      </w:rPr>
    </w:lvl>
    <w:lvl w:ilvl="4">
      <w:numFmt w:val="bullet"/>
      <w:lvlText w:val="•"/>
      <w:lvlJc w:val="left"/>
      <w:pPr>
        <w:ind w:left="2042" w:hanging="144"/>
      </w:pPr>
      <w:rPr>
        <w:rFonts w:hint="default"/>
        <w:lang w:val="ru-RU" w:eastAsia="ru-RU" w:bidi="ru-RU"/>
      </w:rPr>
    </w:lvl>
    <w:lvl w:ilvl="5">
      <w:numFmt w:val="bullet"/>
      <w:lvlText w:val="•"/>
      <w:lvlJc w:val="left"/>
      <w:pPr>
        <w:ind w:left="2527" w:hanging="144"/>
      </w:pPr>
      <w:rPr>
        <w:rFonts w:hint="default"/>
        <w:lang w:val="ru-RU" w:eastAsia="ru-RU" w:bidi="ru-RU"/>
      </w:rPr>
    </w:lvl>
    <w:lvl w:ilvl="6">
      <w:numFmt w:val="bullet"/>
      <w:lvlText w:val="•"/>
      <w:lvlJc w:val="left"/>
      <w:pPr>
        <w:ind w:left="3013" w:hanging="144"/>
      </w:pPr>
      <w:rPr>
        <w:rFonts w:hint="default"/>
        <w:lang w:val="ru-RU" w:eastAsia="ru-RU" w:bidi="ru-RU"/>
      </w:rPr>
    </w:lvl>
    <w:lvl w:ilvl="7">
      <w:numFmt w:val="bullet"/>
      <w:lvlText w:val="•"/>
      <w:lvlJc w:val="left"/>
      <w:pPr>
        <w:ind w:left="3498" w:hanging="144"/>
      </w:pPr>
      <w:rPr>
        <w:rFonts w:hint="default"/>
        <w:lang w:val="ru-RU" w:eastAsia="ru-RU" w:bidi="ru-RU"/>
      </w:rPr>
    </w:lvl>
    <w:lvl w:ilvl="8">
      <w:numFmt w:val="bullet"/>
      <w:lvlText w:val="•"/>
      <w:lvlJc w:val="left"/>
      <w:pPr>
        <w:ind w:left="3984" w:hanging="144"/>
      </w:pPr>
      <w:rPr>
        <w:rFonts w:hint="default"/>
        <w:lang w:val="ru-RU" w:eastAsia="ru-RU" w:bidi="ru-RU"/>
      </w:rPr>
    </w:lvl>
  </w:abstractNum>
  <w:abstractNum w:abstractNumId="7" w15:restartNumberingAfterBreak="0">
    <w:nsid w:val="03D62ECE"/>
    <w:multiLevelType w:val="multilevel"/>
    <w:tmpl w:val="03D62ECE"/>
    <w:lvl w:ilvl="0">
      <w:numFmt w:val="bullet"/>
      <w:lvlText w:val="-"/>
      <w:lvlJc w:val="left"/>
      <w:pPr>
        <w:ind w:left="105" w:hanging="144"/>
      </w:pPr>
      <w:rPr>
        <w:rFonts w:ascii="Times New Roman" w:eastAsia="Times New Roman" w:hAnsi="Times New Roman" w:cs="Times New Roman" w:hint="default"/>
        <w:w w:val="99"/>
        <w:sz w:val="24"/>
        <w:szCs w:val="24"/>
        <w:lang w:val="ru-RU" w:eastAsia="ru-RU" w:bidi="ru-RU"/>
      </w:rPr>
    </w:lvl>
    <w:lvl w:ilvl="1">
      <w:numFmt w:val="bullet"/>
      <w:lvlText w:val="•"/>
      <w:lvlJc w:val="left"/>
      <w:pPr>
        <w:ind w:left="585" w:hanging="144"/>
      </w:pPr>
      <w:rPr>
        <w:rFonts w:hint="default"/>
        <w:lang w:val="ru-RU" w:eastAsia="ru-RU" w:bidi="ru-RU"/>
      </w:rPr>
    </w:lvl>
    <w:lvl w:ilvl="2">
      <w:numFmt w:val="bullet"/>
      <w:lvlText w:val="•"/>
      <w:lvlJc w:val="left"/>
      <w:pPr>
        <w:ind w:left="1071" w:hanging="144"/>
      </w:pPr>
      <w:rPr>
        <w:rFonts w:hint="default"/>
        <w:lang w:val="ru-RU" w:eastAsia="ru-RU" w:bidi="ru-RU"/>
      </w:rPr>
    </w:lvl>
    <w:lvl w:ilvl="3">
      <w:numFmt w:val="bullet"/>
      <w:lvlText w:val="•"/>
      <w:lvlJc w:val="left"/>
      <w:pPr>
        <w:ind w:left="1556" w:hanging="144"/>
      </w:pPr>
      <w:rPr>
        <w:rFonts w:hint="default"/>
        <w:lang w:val="ru-RU" w:eastAsia="ru-RU" w:bidi="ru-RU"/>
      </w:rPr>
    </w:lvl>
    <w:lvl w:ilvl="4">
      <w:numFmt w:val="bullet"/>
      <w:lvlText w:val="•"/>
      <w:lvlJc w:val="left"/>
      <w:pPr>
        <w:ind w:left="2042" w:hanging="144"/>
      </w:pPr>
      <w:rPr>
        <w:rFonts w:hint="default"/>
        <w:lang w:val="ru-RU" w:eastAsia="ru-RU" w:bidi="ru-RU"/>
      </w:rPr>
    </w:lvl>
    <w:lvl w:ilvl="5">
      <w:numFmt w:val="bullet"/>
      <w:lvlText w:val="•"/>
      <w:lvlJc w:val="left"/>
      <w:pPr>
        <w:ind w:left="2527" w:hanging="144"/>
      </w:pPr>
      <w:rPr>
        <w:rFonts w:hint="default"/>
        <w:lang w:val="ru-RU" w:eastAsia="ru-RU" w:bidi="ru-RU"/>
      </w:rPr>
    </w:lvl>
    <w:lvl w:ilvl="6">
      <w:numFmt w:val="bullet"/>
      <w:lvlText w:val="•"/>
      <w:lvlJc w:val="left"/>
      <w:pPr>
        <w:ind w:left="3013" w:hanging="144"/>
      </w:pPr>
      <w:rPr>
        <w:rFonts w:hint="default"/>
        <w:lang w:val="ru-RU" w:eastAsia="ru-RU" w:bidi="ru-RU"/>
      </w:rPr>
    </w:lvl>
    <w:lvl w:ilvl="7">
      <w:numFmt w:val="bullet"/>
      <w:lvlText w:val="•"/>
      <w:lvlJc w:val="left"/>
      <w:pPr>
        <w:ind w:left="3498" w:hanging="144"/>
      </w:pPr>
      <w:rPr>
        <w:rFonts w:hint="default"/>
        <w:lang w:val="ru-RU" w:eastAsia="ru-RU" w:bidi="ru-RU"/>
      </w:rPr>
    </w:lvl>
    <w:lvl w:ilvl="8">
      <w:numFmt w:val="bullet"/>
      <w:lvlText w:val="•"/>
      <w:lvlJc w:val="left"/>
      <w:pPr>
        <w:ind w:left="3984" w:hanging="144"/>
      </w:pPr>
      <w:rPr>
        <w:rFonts w:hint="default"/>
        <w:lang w:val="ru-RU" w:eastAsia="ru-RU" w:bidi="ru-RU"/>
      </w:rPr>
    </w:lvl>
  </w:abstractNum>
  <w:abstractNum w:abstractNumId="8" w15:restartNumberingAfterBreak="0">
    <w:nsid w:val="25B654F3"/>
    <w:multiLevelType w:val="multilevel"/>
    <w:tmpl w:val="25B654F3"/>
    <w:lvl w:ilvl="0">
      <w:numFmt w:val="bullet"/>
      <w:lvlText w:val="-"/>
      <w:lvlJc w:val="left"/>
      <w:pPr>
        <w:ind w:left="105" w:hanging="144"/>
      </w:pPr>
      <w:rPr>
        <w:rFonts w:ascii="Times New Roman" w:eastAsia="Times New Roman" w:hAnsi="Times New Roman" w:cs="Times New Roman" w:hint="default"/>
        <w:w w:val="99"/>
        <w:sz w:val="24"/>
        <w:szCs w:val="24"/>
        <w:lang w:val="ru-RU" w:eastAsia="ru-RU" w:bidi="ru-RU"/>
      </w:rPr>
    </w:lvl>
    <w:lvl w:ilvl="1">
      <w:numFmt w:val="bullet"/>
      <w:lvlText w:val="•"/>
      <w:lvlJc w:val="left"/>
      <w:pPr>
        <w:ind w:left="585" w:hanging="144"/>
      </w:pPr>
      <w:rPr>
        <w:rFonts w:hint="default"/>
        <w:lang w:val="ru-RU" w:eastAsia="ru-RU" w:bidi="ru-RU"/>
      </w:rPr>
    </w:lvl>
    <w:lvl w:ilvl="2">
      <w:numFmt w:val="bullet"/>
      <w:lvlText w:val="•"/>
      <w:lvlJc w:val="left"/>
      <w:pPr>
        <w:ind w:left="1071" w:hanging="144"/>
      </w:pPr>
      <w:rPr>
        <w:rFonts w:hint="default"/>
        <w:lang w:val="ru-RU" w:eastAsia="ru-RU" w:bidi="ru-RU"/>
      </w:rPr>
    </w:lvl>
    <w:lvl w:ilvl="3">
      <w:numFmt w:val="bullet"/>
      <w:lvlText w:val="•"/>
      <w:lvlJc w:val="left"/>
      <w:pPr>
        <w:ind w:left="1556" w:hanging="144"/>
      </w:pPr>
      <w:rPr>
        <w:rFonts w:hint="default"/>
        <w:lang w:val="ru-RU" w:eastAsia="ru-RU" w:bidi="ru-RU"/>
      </w:rPr>
    </w:lvl>
    <w:lvl w:ilvl="4">
      <w:numFmt w:val="bullet"/>
      <w:lvlText w:val="•"/>
      <w:lvlJc w:val="left"/>
      <w:pPr>
        <w:ind w:left="2042" w:hanging="144"/>
      </w:pPr>
      <w:rPr>
        <w:rFonts w:hint="default"/>
        <w:lang w:val="ru-RU" w:eastAsia="ru-RU" w:bidi="ru-RU"/>
      </w:rPr>
    </w:lvl>
    <w:lvl w:ilvl="5">
      <w:numFmt w:val="bullet"/>
      <w:lvlText w:val="•"/>
      <w:lvlJc w:val="left"/>
      <w:pPr>
        <w:ind w:left="2527" w:hanging="144"/>
      </w:pPr>
      <w:rPr>
        <w:rFonts w:hint="default"/>
        <w:lang w:val="ru-RU" w:eastAsia="ru-RU" w:bidi="ru-RU"/>
      </w:rPr>
    </w:lvl>
    <w:lvl w:ilvl="6">
      <w:numFmt w:val="bullet"/>
      <w:lvlText w:val="•"/>
      <w:lvlJc w:val="left"/>
      <w:pPr>
        <w:ind w:left="3013" w:hanging="144"/>
      </w:pPr>
      <w:rPr>
        <w:rFonts w:hint="default"/>
        <w:lang w:val="ru-RU" w:eastAsia="ru-RU" w:bidi="ru-RU"/>
      </w:rPr>
    </w:lvl>
    <w:lvl w:ilvl="7">
      <w:numFmt w:val="bullet"/>
      <w:lvlText w:val="•"/>
      <w:lvlJc w:val="left"/>
      <w:pPr>
        <w:ind w:left="3498" w:hanging="144"/>
      </w:pPr>
      <w:rPr>
        <w:rFonts w:hint="default"/>
        <w:lang w:val="ru-RU" w:eastAsia="ru-RU" w:bidi="ru-RU"/>
      </w:rPr>
    </w:lvl>
    <w:lvl w:ilvl="8">
      <w:numFmt w:val="bullet"/>
      <w:lvlText w:val="•"/>
      <w:lvlJc w:val="left"/>
      <w:pPr>
        <w:ind w:left="3984" w:hanging="144"/>
      </w:pPr>
      <w:rPr>
        <w:rFonts w:hint="default"/>
        <w:lang w:val="ru-RU" w:eastAsia="ru-RU" w:bidi="ru-RU"/>
      </w:rPr>
    </w:lvl>
  </w:abstractNum>
  <w:abstractNum w:abstractNumId="9" w15:restartNumberingAfterBreak="0">
    <w:nsid w:val="2A8F537B"/>
    <w:multiLevelType w:val="multilevel"/>
    <w:tmpl w:val="2A8F537B"/>
    <w:lvl w:ilvl="0">
      <w:numFmt w:val="bullet"/>
      <w:lvlText w:val="-"/>
      <w:lvlJc w:val="left"/>
      <w:pPr>
        <w:ind w:left="883" w:hanging="236"/>
      </w:pPr>
      <w:rPr>
        <w:rFonts w:ascii="Times New Roman" w:eastAsia="Times New Roman" w:hAnsi="Times New Roman" w:cs="Times New Roman" w:hint="default"/>
        <w:w w:val="99"/>
        <w:sz w:val="28"/>
        <w:szCs w:val="28"/>
        <w:lang w:val="ru-RU" w:eastAsia="ru-RU" w:bidi="ru-RU"/>
      </w:rPr>
    </w:lvl>
    <w:lvl w:ilvl="1">
      <w:numFmt w:val="bullet"/>
      <w:lvlText w:val=""/>
      <w:lvlJc w:val="left"/>
      <w:pPr>
        <w:ind w:left="1733" w:hanging="706"/>
      </w:pPr>
      <w:rPr>
        <w:rFonts w:hint="default"/>
        <w:w w:val="99"/>
        <w:lang w:val="ru-RU" w:eastAsia="ru-RU" w:bidi="ru-RU"/>
      </w:rPr>
    </w:lvl>
    <w:lvl w:ilvl="2">
      <w:numFmt w:val="bullet"/>
      <w:lvlText w:val="-"/>
      <w:lvlJc w:val="left"/>
      <w:pPr>
        <w:ind w:left="1028" w:hanging="404"/>
      </w:pPr>
      <w:rPr>
        <w:rFonts w:ascii="Times New Roman" w:eastAsia="Times New Roman" w:hAnsi="Times New Roman" w:cs="Times New Roman" w:hint="default"/>
        <w:color w:val="000009"/>
        <w:w w:val="99"/>
        <w:sz w:val="28"/>
        <w:szCs w:val="28"/>
        <w:lang w:val="ru-RU" w:eastAsia="ru-RU" w:bidi="ru-RU"/>
      </w:rPr>
    </w:lvl>
    <w:lvl w:ilvl="3">
      <w:numFmt w:val="bullet"/>
      <w:lvlText w:val="•"/>
      <w:lvlJc w:val="left"/>
      <w:pPr>
        <w:ind w:left="2850" w:hanging="404"/>
      </w:pPr>
      <w:rPr>
        <w:rFonts w:hint="default"/>
        <w:lang w:val="ru-RU" w:eastAsia="ru-RU" w:bidi="ru-RU"/>
      </w:rPr>
    </w:lvl>
    <w:lvl w:ilvl="4">
      <w:numFmt w:val="bullet"/>
      <w:lvlText w:val="•"/>
      <w:lvlJc w:val="left"/>
      <w:pPr>
        <w:ind w:left="3961" w:hanging="404"/>
      </w:pPr>
      <w:rPr>
        <w:rFonts w:hint="default"/>
        <w:lang w:val="ru-RU" w:eastAsia="ru-RU" w:bidi="ru-RU"/>
      </w:rPr>
    </w:lvl>
    <w:lvl w:ilvl="5">
      <w:numFmt w:val="bullet"/>
      <w:lvlText w:val="•"/>
      <w:lvlJc w:val="left"/>
      <w:pPr>
        <w:ind w:left="5071" w:hanging="404"/>
      </w:pPr>
      <w:rPr>
        <w:rFonts w:hint="default"/>
        <w:lang w:val="ru-RU" w:eastAsia="ru-RU" w:bidi="ru-RU"/>
      </w:rPr>
    </w:lvl>
    <w:lvl w:ilvl="6">
      <w:numFmt w:val="bullet"/>
      <w:lvlText w:val="•"/>
      <w:lvlJc w:val="left"/>
      <w:pPr>
        <w:ind w:left="6182" w:hanging="404"/>
      </w:pPr>
      <w:rPr>
        <w:rFonts w:hint="default"/>
        <w:lang w:val="ru-RU" w:eastAsia="ru-RU" w:bidi="ru-RU"/>
      </w:rPr>
    </w:lvl>
    <w:lvl w:ilvl="7">
      <w:numFmt w:val="bullet"/>
      <w:lvlText w:val="•"/>
      <w:lvlJc w:val="left"/>
      <w:pPr>
        <w:ind w:left="7292" w:hanging="404"/>
      </w:pPr>
      <w:rPr>
        <w:rFonts w:hint="default"/>
        <w:lang w:val="ru-RU" w:eastAsia="ru-RU" w:bidi="ru-RU"/>
      </w:rPr>
    </w:lvl>
    <w:lvl w:ilvl="8">
      <w:numFmt w:val="bullet"/>
      <w:lvlText w:val="•"/>
      <w:lvlJc w:val="left"/>
      <w:pPr>
        <w:ind w:left="8403" w:hanging="404"/>
      </w:pPr>
      <w:rPr>
        <w:rFonts w:hint="default"/>
        <w:lang w:val="ru-RU" w:eastAsia="ru-RU" w:bidi="ru-RU"/>
      </w:rPr>
    </w:lvl>
  </w:abstractNum>
  <w:abstractNum w:abstractNumId="10" w15:restartNumberingAfterBreak="0">
    <w:nsid w:val="4D4DC07F"/>
    <w:multiLevelType w:val="multilevel"/>
    <w:tmpl w:val="4D4DC07F"/>
    <w:lvl w:ilvl="0">
      <w:start w:val="1"/>
      <w:numFmt w:val="decimal"/>
      <w:lvlText w:val="%1."/>
      <w:lvlJc w:val="left"/>
      <w:pPr>
        <w:ind w:left="1733" w:hanging="706"/>
        <w:jc w:val="left"/>
      </w:pPr>
      <w:rPr>
        <w:rFonts w:ascii="Times New Roman" w:eastAsia="Times New Roman" w:hAnsi="Times New Roman" w:cs="Times New Roman" w:hint="default"/>
        <w:w w:val="99"/>
        <w:sz w:val="28"/>
        <w:szCs w:val="28"/>
        <w:lang w:val="ru-RU" w:eastAsia="ru-RU" w:bidi="ru-RU"/>
      </w:rPr>
    </w:lvl>
    <w:lvl w:ilvl="1">
      <w:numFmt w:val="bullet"/>
      <w:lvlText w:val="•"/>
      <w:lvlJc w:val="left"/>
      <w:pPr>
        <w:ind w:left="2628" w:hanging="706"/>
      </w:pPr>
      <w:rPr>
        <w:rFonts w:hint="default"/>
        <w:lang w:val="ru-RU" w:eastAsia="ru-RU" w:bidi="ru-RU"/>
      </w:rPr>
    </w:lvl>
    <w:lvl w:ilvl="2">
      <w:numFmt w:val="bullet"/>
      <w:lvlText w:val="•"/>
      <w:lvlJc w:val="left"/>
      <w:pPr>
        <w:ind w:left="3516" w:hanging="706"/>
      </w:pPr>
      <w:rPr>
        <w:rFonts w:hint="default"/>
        <w:lang w:val="ru-RU" w:eastAsia="ru-RU" w:bidi="ru-RU"/>
      </w:rPr>
    </w:lvl>
    <w:lvl w:ilvl="3">
      <w:numFmt w:val="bullet"/>
      <w:lvlText w:val="•"/>
      <w:lvlJc w:val="left"/>
      <w:pPr>
        <w:ind w:left="4405" w:hanging="706"/>
      </w:pPr>
      <w:rPr>
        <w:rFonts w:hint="default"/>
        <w:lang w:val="ru-RU" w:eastAsia="ru-RU" w:bidi="ru-RU"/>
      </w:rPr>
    </w:lvl>
    <w:lvl w:ilvl="4">
      <w:numFmt w:val="bullet"/>
      <w:lvlText w:val="•"/>
      <w:lvlJc w:val="left"/>
      <w:pPr>
        <w:ind w:left="5293" w:hanging="706"/>
      </w:pPr>
      <w:rPr>
        <w:rFonts w:hint="default"/>
        <w:lang w:val="ru-RU" w:eastAsia="ru-RU" w:bidi="ru-RU"/>
      </w:rPr>
    </w:lvl>
    <w:lvl w:ilvl="5">
      <w:numFmt w:val="bullet"/>
      <w:lvlText w:val="•"/>
      <w:lvlJc w:val="left"/>
      <w:pPr>
        <w:ind w:left="6182" w:hanging="706"/>
      </w:pPr>
      <w:rPr>
        <w:rFonts w:hint="default"/>
        <w:lang w:val="ru-RU" w:eastAsia="ru-RU" w:bidi="ru-RU"/>
      </w:rPr>
    </w:lvl>
    <w:lvl w:ilvl="6">
      <w:numFmt w:val="bullet"/>
      <w:lvlText w:val="•"/>
      <w:lvlJc w:val="left"/>
      <w:pPr>
        <w:ind w:left="7070" w:hanging="706"/>
      </w:pPr>
      <w:rPr>
        <w:rFonts w:hint="default"/>
        <w:lang w:val="ru-RU" w:eastAsia="ru-RU" w:bidi="ru-RU"/>
      </w:rPr>
    </w:lvl>
    <w:lvl w:ilvl="7">
      <w:numFmt w:val="bullet"/>
      <w:lvlText w:val="•"/>
      <w:lvlJc w:val="left"/>
      <w:pPr>
        <w:ind w:left="7958" w:hanging="706"/>
      </w:pPr>
      <w:rPr>
        <w:rFonts w:hint="default"/>
        <w:lang w:val="ru-RU" w:eastAsia="ru-RU" w:bidi="ru-RU"/>
      </w:rPr>
    </w:lvl>
    <w:lvl w:ilvl="8">
      <w:numFmt w:val="bullet"/>
      <w:lvlText w:val="•"/>
      <w:lvlJc w:val="left"/>
      <w:pPr>
        <w:ind w:left="8847" w:hanging="706"/>
      </w:pPr>
      <w:rPr>
        <w:rFonts w:hint="default"/>
        <w:lang w:val="ru-RU" w:eastAsia="ru-RU" w:bidi="ru-RU"/>
      </w:rPr>
    </w:lvl>
  </w:abstractNum>
  <w:abstractNum w:abstractNumId="11" w15:restartNumberingAfterBreak="0">
    <w:nsid w:val="59ADCABA"/>
    <w:multiLevelType w:val="multilevel"/>
    <w:tmpl w:val="59ADCABA"/>
    <w:lvl w:ilvl="0">
      <w:numFmt w:val="bullet"/>
      <w:lvlText w:val="•"/>
      <w:lvlJc w:val="left"/>
      <w:pPr>
        <w:ind w:left="1028" w:hanging="188"/>
      </w:pPr>
      <w:rPr>
        <w:rFonts w:ascii="Times New Roman" w:eastAsia="Times New Roman" w:hAnsi="Times New Roman" w:cs="Times New Roman" w:hint="default"/>
        <w:w w:val="99"/>
        <w:sz w:val="28"/>
        <w:szCs w:val="28"/>
        <w:lang w:val="ru-RU" w:eastAsia="ru-RU" w:bidi="ru-RU"/>
      </w:rPr>
    </w:lvl>
    <w:lvl w:ilvl="1">
      <w:numFmt w:val="bullet"/>
      <w:lvlText w:val="•"/>
      <w:lvlJc w:val="left"/>
      <w:pPr>
        <w:ind w:left="1980" w:hanging="188"/>
      </w:pPr>
      <w:rPr>
        <w:rFonts w:hint="default"/>
        <w:lang w:val="ru-RU" w:eastAsia="ru-RU" w:bidi="ru-RU"/>
      </w:rPr>
    </w:lvl>
    <w:lvl w:ilvl="2">
      <w:numFmt w:val="bullet"/>
      <w:lvlText w:val="•"/>
      <w:lvlJc w:val="left"/>
      <w:pPr>
        <w:ind w:left="2940" w:hanging="188"/>
      </w:pPr>
      <w:rPr>
        <w:rFonts w:hint="default"/>
        <w:lang w:val="ru-RU" w:eastAsia="ru-RU" w:bidi="ru-RU"/>
      </w:rPr>
    </w:lvl>
    <w:lvl w:ilvl="3">
      <w:numFmt w:val="bullet"/>
      <w:lvlText w:val="•"/>
      <w:lvlJc w:val="left"/>
      <w:pPr>
        <w:ind w:left="3901" w:hanging="188"/>
      </w:pPr>
      <w:rPr>
        <w:rFonts w:hint="default"/>
        <w:lang w:val="ru-RU" w:eastAsia="ru-RU" w:bidi="ru-RU"/>
      </w:rPr>
    </w:lvl>
    <w:lvl w:ilvl="4">
      <w:numFmt w:val="bullet"/>
      <w:lvlText w:val="•"/>
      <w:lvlJc w:val="left"/>
      <w:pPr>
        <w:ind w:left="4861" w:hanging="188"/>
      </w:pPr>
      <w:rPr>
        <w:rFonts w:hint="default"/>
        <w:lang w:val="ru-RU" w:eastAsia="ru-RU" w:bidi="ru-RU"/>
      </w:rPr>
    </w:lvl>
    <w:lvl w:ilvl="5">
      <w:numFmt w:val="bullet"/>
      <w:lvlText w:val="•"/>
      <w:lvlJc w:val="left"/>
      <w:pPr>
        <w:ind w:left="5822" w:hanging="188"/>
      </w:pPr>
      <w:rPr>
        <w:rFonts w:hint="default"/>
        <w:lang w:val="ru-RU" w:eastAsia="ru-RU" w:bidi="ru-RU"/>
      </w:rPr>
    </w:lvl>
    <w:lvl w:ilvl="6">
      <w:numFmt w:val="bullet"/>
      <w:lvlText w:val="•"/>
      <w:lvlJc w:val="left"/>
      <w:pPr>
        <w:ind w:left="6782" w:hanging="188"/>
      </w:pPr>
      <w:rPr>
        <w:rFonts w:hint="default"/>
        <w:lang w:val="ru-RU" w:eastAsia="ru-RU" w:bidi="ru-RU"/>
      </w:rPr>
    </w:lvl>
    <w:lvl w:ilvl="7">
      <w:numFmt w:val="bullet"/>
      <w:lvlText w:val="•"/>
      <w:lvlJc w:val="left"/>
      <w:pPr>
        <w:ind w:left="7742" w:hanging="188"/>
      </w:pPr>
      <w:rPr>
        <w:rFonts w:hint="default"/>
        <w:lang w:val="ru-RU" w:eastAsia="ru-RU" w:bidi="ru-RU"/>
      </w:rPr>
    </w:lvl>
    <w:lvl w:ilvl="8">
      <w:numFmt w:val="bullet"/>
      <w:lvlText w:val="•"/>
      <w:lvlJc w:val="left"/>
      <w:pPr>
        <w:ind w:left="8703" w:hanging="188"/>
      </w:pPr>
      <w:rPr>
        <w:rFonts w:hint="default"/>
        <w:lang w:val="ru-RU" w:eastAsia="ru-RU" w:bidi="ru-RU"/>
      </w:rPr>
    </w:lvl>
  </w:abstractNum>
  <w:abstractNum w:abstractNumId="12" w15:restartNumberingAfterBreak="0">
    <w:nsid w:val="5A241D34"/>
    <w:multiLevelType w:val="multilevel"/>
    <w:tmpl w:val="5A241D34"/>
    <w:lvl w:ilvl="0">
      <w:start w:val="2"/>
      <w:numFmt w:val="decimal"/>
      <w:lvlText w:val="%1"/>
      <w:lvlJc w:val="left"/>
      <w:pPr>
        <w:ind w:left="3770" w:hanging="495"/>
        <w:jc w:val="left"/>
      </w:pPr>
      <w:rPr>
        <w:rFonts w:hint="default"/>
        <w:lang w:val="ru-RU" w:eastAsia="ru-RU" w:bidi="ru-RU"/>
      </w:rPr>
    </w:lvl>
    <w:lvl w:ilvl="1">
      <w:start w:val="1"/>
      <w:numFmt w:val="decimal"/>
      <w:lvlText w:val="%1.%2."/>
      <w:lvlJc w:val="left"/>
      <w:pPr>
        <w:ind w:left="3770" w:hanging="495"/>
        <w:jc w:val="right"/>
      </w:pPr>
      <w:rPr>
        <w:rFonts w:hint="default"/>
        <w:b/>
        <w:bCs/>
        <w:w w:val="99"/>
        <w:lang w:val="ru-RU" w:eastAsia="ru-RU" w:bidi="ru-RU"/>
      </w:rPr>
    </w:lvl>
    <w:lvl w:ilvl="2">
      <w:numFmt w:val="bullet"/>
      <w:lvlText w:val="•"/>
      <w:lvlJc w:val="left"/>
      <w:pPr>
        <w:ind w:left="5148" w:hanging="495"/>
      </w:pPr>
      <w:rPr>
        <w:rFonts w:hint="default"/>
        <w:lang w:val="ru-RU" w:eastAsia="ru-RU" w:bidi="ru-RU"/>
      </w:rPr>
    </w:lvl>
    <w:lvl w:ilvl="3">
      <w:numFmt w:val="bullet"/>
      <w:lvlText w:val="•"/>
      <w:lvlJc w:val="left"/>
      <w:pPr>
        <w:ind w:left="5833" w:hanging="495"/>
      </w:pPr>
      <w:rPr>
        <w:rFonts w:hint="default"/>
        <w:lang w:val="ru-RU" w:eastAsia="ru-RU" w:bidi="ru-RU"/>
      </w:rPr>
    </w:lvl>
    <w:lvl w:ilvl="4">
      <w:numFmt w:val="bullet"/>
      <w:lvlText w:val="•"/>
      <w:lvlJc w:val="left"/>
      <w:pPr>
        <w:ind w:left="6517" w:hanging="495"/>
      </w:pPr>
      <w:rPr>
        <w:rFonts w:hint="default"/>
        <w:lang w:val="ru-RU" w:eastAsia="ru-RU" w:bidi="ru-RU"/>
      </w:rPr>
    </w:lvl>
    <w:lvl w:ilvl="5">
      <w:numFmt w:val="bullet"/>
      <w:lvlText w:val="•"/>
      <w:lvlJc w:val="left"/>
      <w:pPr>
        <w:ind w:left="7202" w:hanging="495"/>
      </w:pPr>
      <w:rPr>
        <w:rFonts w:hint="default"/>
        <w:lang w:val="ru-RU" w:eastAsia="ru-RU" w:bidi="ru-RU"/>
      </w:rPr>
    </w:lvl>
    <w:lvl w:ilvl="6">
      <w:numFmt w:val="bullet"/>
      <w:lvlText w:val="•"/>
      <w:lvlJc w:val="left"/>
      <w:pPr>
        <w:ind w:left="7886" w:hanging="495"/>
      </w:pPr>
      <w:rPr>
        <w:rFonts w:hint="default"/>
        <w:lang w:val="ru-RU" w:eastAsia="ru-RU" w:bidi="ru-RU"/>
      </w:rPr>
    </w:lvl>
    <w:lvl w:ilvl="7">
      <w:numFmt w:val="bullet"/>
      <w:lvlText w:val="•"/>
      <w:lvlJc w:val="left"/>
      <w:pPr>
        <w:ind w:left="8570" w:hanging="495"/>
      </w:pPr>
      <w:rPr>
        <w:rFonts w:hint="default"/>
        <w:lang w:val="ru-RU" w:eastAsia="ru-RU" w:bidi="ru-RU"/>
      </w:rPr>
    </w:lvl>
    <w:lvl w:ilvl="8">
      <w:numFmt w:val="bullet"/>
      <w:lvlText w:val="•"/>
      <w:lvlJc w:val="left"/>
      <w:pPr>
        <w:ind w:left="9255" w:hanging="495"/>
      </w:pPr>
      <w:rPr>
        <w:rFonts w:hint="default"/>
        <w:lang w:val="ru-RU" w:eastAsia="ru-RU" w:bidi="ru-RU"/>
      </w:rPr>
    </w:lvl>
  </w:abstractNum>
  <w:abstractNum w:abstractNumId="13" w15:restartNumberingAfterBreak="0">
    <w:nsid w:val="72183CF9"/>
    <w:multiLevelType w:val="multilevel"/>
    <w:tmpl w:val="72183CF9"/>
    <w:lvl w:ilvl="0">
      <w:start w:val="1"/>
      <w:numFmt w:val="decimal"/>
      <w:lvlText w:val="%1."/>
      <w:lvlJc w:val="left"/>
      <w:pPr>
        <w:ind w:left="350" w:hanging="245"/>
        <w:jc w:val="left"/>
      </w:pPr>
      <w:rPr>
        <w:rFonts w:ascii="Times New Roman" w:eastAsia="Times New Roman" w:hAnsi="Times New Roman" w:cs="Times New Roman" w:hint="default"/>
        <w:b/>
        <w:bCs/>
        <w:w w:val="100"/>
        <w:sz w:val="24"/>
        <w:szCs w:val="24"/>
        <w:lang w:val="ru-RU" w:eastAsia="ru-RU" w:bidi="ru-RU"/>
      </w:rPr>
    </w:lvl>
    <w:lvl w:ilvl="1">
      <w:numFmt w:val="bullet"/>
      <w:lvlText w:val="•"/>
      <w:lvlJc w:val="left"/>
      <w:pPr>
        <w:ind w:left="819" w:hanging="245"/>
      </w:pPr>
      <w:rPr>
        <w:rFonts w:hint="default"/>
        <w:lang w:val="ru-RU" w:eastAsia="ru-RU" w:bidi="ru-RU"/>
      </w:rPr>
    </w:lvl>
    <w:lvl w:ilvl="2">
      <w:numFmt w:val="bullet"/>
      <w:lvlText w:val="•"/>
      <w:lvlJc w:val="left"/>
      <w:pPr>
        <w:ind w:left="1279" w:hanging="245"/>
      </w:pPr>
      <w:rPr>
        <w:rFonts w:hint="default"/>
        <w:lang w:val="ru-RU" w:eastAsia="ru-RU" w:bidi="ru-RU"/>
      </w:rPr>
    </w:lvl>
    <w:lvl w:ilvl="3">
      <w:numFmt w:val="bullet"/>
      <w:lvlText w:val="•"/>
      <w:lvlJc w:val="left"/>
      <w:pPr>
        <w:ind w:left="1738" w:hanging="245"/>
      </w:pPr>
      <w:rPr>
        <w:rFonts w:hint="default"/>
        <w:lang w:val="ru-RU" w:eastAsia="ru-RU" w:bidi="ru-RU"/>
      </w:rPr>
    </w:lvl>
    <w:lvl w:ilvl="4">
      <w:numFmt w:val="bullet"/>
      <w:lvlText w:val="•"/>
      <w:lvlJc w:val="left"/>
      <w:pPr>
        <w:ind w:left="2198" w:hanging="245"/>
      </w:pPr>
      <w:rPr>
        <w:rFonts w:hint="default"/>
        <w:lang w:val="ru-RU" w:eastAsia="ru-RU" w:bidi="ru-RU"/>
      </w:rPr>
    </w:lvl>
    <w:lvl w:ilvl="5">
      <w:numFmt w:val="bullet"/>
      <w:lvlText w:val="•"/>
      <w:lvlJc w:val="left"/>
      <w:pPr>
        <w:ind w:left="2657" w:hanging="245"/>
      </w:pPr>
      <w:rPr>
        <w:rFonts w:hint="default"/>
        <w:lang w:val="ru-RU" w:eastAsia="ru-RU" w:bidi="ru-RU"/>
      </w:rPr>
    </w:lvl>
    <w:lvl w:ilvl="6">
      <w:numFmt w:val="bullet"/>
      <w:lvlText w:val="•"/>
      <w:lvlJc w:val="left"/>
      <w:pPr>
        <w:ind w:left="3117" w:hanging="245"/>
      </w:pPr>
      <w:rPr>
        <w:rFonts w:hint="default"/>
        <w:lang w:val="ru-RU" w:eastAsia="ru-RU" w:bidi="ru-RU"/>
      </w:rPr>
    </w:lvl>
    <w:lvl w:ilvl="7">
      <w:numFmt w:val="bullet"/>
      <w:lvlText w:val="•"/>
      <w:lvlJc w:val="left"/>
      <w:pPr>
        <w:ind w:left="3576" w:hanging="245"/>
      </w:pPr>
      <w:rPr>
        <w:rFonts w:hint="default"/>
        <w:lang w:val="ru-RU" w:eastAsia="ru-RU" w:bidi="ru-RU"/>
      </w:rPr>
    </w:lvl>
    <w:lvl w:ilvl="8">
      <w:numFmt w:val="bullet"/>
      <w:lvlText w:val="•"/>
      <w:lvlJc w:val="left"/>
      <w:pPr>
        <w:ind w:left="4036" w:hanging="245"/>
      </w:pPr>
      <w:rPr>
        <w:rFonts w:hint="default"/>
        <w:lang w:val="ru-RU" w:eastAsia="ru-RU" w:bidi="ru-RU"/>
      </w:rPr>
    </w:lvl>
  </w:abstractNum>
  <w:num w:numId="1">
    <w:abstractNumId w:val="5"/>
  </w:num>
  <w:num w:numId="2">
    <w:abstractNumId w:val="4"/>
  </w:num>
  <w:num w:numId="3">
    <w:abstractNumId w:val="11"/>
  </w:num>
  <w:num w:numId="4">
    <w:abstractNumId w:val="2"/>
  </w:num>
  <w:num w:numId="5">
    <w:abstractNumId w:val="1"/>
  </w:num>
  <w:num w:numId="6">
    <w:abstractNumId w:val="7"/>
  </w:num>
  <w:num w:numId="7">
    <w:abstractNumId w:val="8"/>
  </w:num>
  <w:num w:numId="8">
    <w:abstractNumId w:val="13"/>
  </w:num>
  <w:num w:numId="9">
    <w:abstractNumId w:val="6"/>
  </w:num>
  <w:num w:numId="10">
    <w:abstractNumId w:val="0"/>
  </w:num>
  <w:num w:numId="11">
    <w:abstractNumId w:val="9"/>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4A4DD0"/>
    <w:rsid w:val="00161FD6"/>
    <w:rsid w:val="004A4DD0"/>
    <w:rsid w:val="008160BA"/>
    <w:rsid w:val="00844706"/>
    <w:rsid w:val="00C34969"/>
    <w:rsid w:val="00E84B0E"/>
    <w:rsid w:val="1F3F5BD3"/>
    <w:rsid w:val="5231505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B9D1"/>
  <w15:docId w15:val="{7CA8463E-5581-46C5-8540-23D7D57A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zh-CN" w:bidi="hi-IN"/>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ru-RU" w:bidi="ru-RU"/>
    </w:rPr>
  </w:style>
  <w:style w:type="paragraph" w:styleId="1">
    <w:name w:val="heading 1"/>
    <w:basedOn w:val="a"/>
    <w:uiPriority w:val="1"/>
    <w:qFormat/>
    <w:pPr>
      <w:ind w:left="173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28"/>
    </w:pPr>
    <w:rPr>
      <w:sz w:val="28"/>
      <w:szCs w:val="2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1733" w:hanging="70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4430</Words>
  <Characters>25253</Characters>
  <Application>Microsoft Office Word</Application>
  <DocSecurity>0</DocSecurity>
  <Lines>210</Lines>
  <Paragraphs>59</Paragraphs>
  <ScaleCrop>false</ScaleCrop>
  <Company/>
  <LinksUpToDate>false</LinksUpToDate>
  <CharactersWithSpaces>29624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Пользователь</cp:lastModifiedBy>
  <cp:revision>6</cp:revision>
  <dcterms:created xsi:type="dcterms:W3CDTF">2020-09-30T15:51:00Z</dcterms:created>
  <dcterms:modified xsi:type="dcterms:W3CDTF">2024-10-21T09:39:00Z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2016</vt:lpwstr>
  </property>
  <property fmtid="{D5CDD505-2E9C-101B-9397-08002B2CF9AE}" pid="4" name="LastSaved">
    <vt:filetime>2020-09-30T00:00:00Z</vt:filetime>
  </property>
  <property fmtid="{D5CDD505-2E9C-101B-9397-08002B2CF9AE}" pid="5" name="KSOProductBuildVer">
    <vt:lpwstr>1049-12.2.0.13266</vt:lpwstr>
  </property>
  <property fmtid="{D5CDD505-2E9C-101B-9397-08002B2CF9AE}" pid="6" name="ICV">
    <vt:lpwstr>5A766AA35DEC4E6685EF998E004FE06A_12</vt:lpwstr>
  </property>
</Properties>
</file>